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E05A1">
      <w:pPr>
        <w:spacing w:after="0" w:line="240" w:lineRule="auto"/>
        <w:jc w:val="center"/>
        <w:rPr>
          <w:rFonts w:ascii="Times New Roman CYR" w:hAnsi="Times New Roman CYR" w:eastAsia="Times New Roman CYR" w:cs="Times New Roman CYR"/>
          <w:sz w:val="28"/>
        </w:rPr>
      </w:pPr>
      <w:r>
        <w:rPr>
          <w:rFonts w:ascii="Times New Roman CYR" w:hAnsi="Times New Roman CYR" w:eastAsia="Times New Roman CYR" w:cs="Times New Roman CYR"/>
          <w:sz w:val="28"/>
        </w:rPr>
        <w:t>РОССИЙСКАЯ   ФЕДЕРАЦИЯ</w:t>
      </w:r>
    </w:p>
    <w:p w14:paraId="34222B91">
      <w:pPr>
        <w:spacing w:after="0" w:line="240" w:lineRule="auto"/>
        <w:jc w:val="center"/>
        <w:rPr>
          <w:rFonts w:ascii="Times New Roman CYR" w:hAnsi="Times New Roman CYR" w:eastAsia="Times New Roman CYR" w:cs="Times New Roman CYR"/>
          <w:sz w:val="28"/>
        </w:rPr>
      </w:pPr>
      <w:r>
        <w:rPr>
          <w:rFonts w:ascii="Times New Roman CYR" w:hAnsi="Times New Roman CYR" w:eastAsia="Times New Roman CYR" w:cs="Times New Roman CYR"/>
          <w:sz w:val="28"/>
        </w:rPr>
        <w:t>ТУЛЬСКАЯ   ОБЛАСТЬ</w:t>
      </w:r>
    </w:p>
    <w:p w14:paraId="04F36DD9">
      <w:pPr>
        <w:spacing w:after="0" w:line="240" w:lineRule="auto"/>
        <w:jc w:val="center"/>
        <w:rPr>
          <w:rFonts w:ascii="Times New Roman" w:hAnsi="Times New Roman" w:eastAsia="Times New Roman" w:cs="Times New Roman"/>
          <w:b/>
          <w:sz w:val="28"/>
        </w:rPr>
      </w:pPr>
    </w:p>
    <w:p w14:paraId="30D16359">
      <w:pPr>
        <w:spacing w:after="0" w:line="240" w:lineRule="auto"/>
        <w:jc w:val="center"/>
        <w:rPr>
          <w:rFonts w:ascii="Times New Roman CYR" w:hAnsi="Times New Roman CYR" w:eastAsia="Times New Roman CYR" w:cs="Times New Roman CYR"/>
          <w:b/>
          <w:sz w:val="28"/>
        </w:rPr>
      </w:pPr>
      <w:r>
        <w:rPr>
          <w:rFonts w:ascii="Times New Roman CYR" w:hAnsi="Times New Roman CYR" w:eastAsia="Times New Roman CYR" w:cs="Times New Roman CYR"/>
          <w:b/>
          <w:sz w:val="28"/>
        </w:rPr>
        <w:t>Муниципальное казенное общеобразовательное учреждение</w:t>
      </w:r>
    </w:p>
    <w:p w14:paraId="248C3629">
      <w:pPr>
        <w:pBdr>
          <w:bottom w:val="single" w:color="auto" w:sz="12" w:space="1"/>
        </w:pBd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 xml:space="preserve"> «</w:t>
      </w:r>
      <w:r>
        <w:rPr>
          <w:rFonts w:ascii="Times New Roman CYR" w:hAnsi="Times New Roman CYR" w:eastAsia="Times New Roman CYR" w:cs="Times New Roman CYR"/>
          <w:b/>
          <w:sz w:val="28"/>
        </w:rPr>
        <w:t>Козьминская начальная  школа</w:t>
      </w:r>
      <w:r>
        <w:rPr>
          <w:rFonts w:ascii="Times New Roman" w:hAnsi="Times New Roman" w:eastAsia="Times New Roman" w:cs="Times New Roman"/>
          <w:b/>
          <w:sz w:val="28"/>
        </w:rPr>
        <w:t>»</w:t>
      </w:r>
    </w:p>
    <w:p w14:paraId="1B0B4E0D">
      <w:pPr>
        <w:spacing w:after="0" w:line="240" w:lineRule="auto"/>
        <w:ind w:right="-730"/>
        <w:jc w:val="center"/>
        <w:rPr>
          <w:rFonts w:ascii="Times New Roman CYR" w:hAnsi="Times New Roman CYR" w:eastAsia="Times New Roman CYR" w:cs="Times New Roman CYR"/>
          <w:sz w:val="24"/>
          <w:szCs w:val="24"/>
        </w:rPr>
      </w:pPr>
      <w:r>
        <w:rPr>
          <w:rFonts w:ascii="Times New Roman" w:hAnsi="Times New Roman" w:eastAsia="Times New Roman" w:cs="Times New Roman"/>
          <w:sz w:val="24"/>
          <w:szCs w:val="24"/>
        </w:rPr>
        <w:t xml:space="preserve">301883, </w:t>
      </w:r>
      <w:r>
        <w:rPr>
          <w:rFonts w:ascii="Times New Roman CYR" w:hAnsi="Times New Roman CYR" w:eastAsia="Times New Roman CYR" w:cs="Times New Roman CYR"/>
          <w:sz w:val="24"/>
          <w:szCs w:val="24"/>
        </w:rPr>
        <w:t>Тульская область,  Ефремовский район, посёлок Козьминский-49</w:t>
      </w:r>
    </w:p>
    <w:p w14:paraId="762DBF76">
      <w:pPr>
        <w:jc w:val="center"/>
      </w:pPr>
      <w:r>
        <w:rPr>
          <w:rFonts w:ascii="Times New Roman CYR" w:hAnsi="Times New Roman CYR" w:eastAsia="Times New Roman CYR" w:cs="Times New Roman CYR"/>
          <w:sz w:val="24"/>
          <w:szCs w:val="24"/>
        </w:rPr>
        <w:t xml:space="preserve">телефон (48741) 9-48-34,  e-mail: </w:t>
      </w:r>
      <w:r>
        <w:fldChar w:fldCharType="begin"/>
      </w:r>
      <w:r>
        <w:instrText xml:space="preserve"> HYPERLINK "mailto:kozmin.nsh.efremov@tularegion.org" </w:instrText>
      </w:r>
      <w:r>
        <w:fldChar w:fldCharType="separate"/>
      </w:r>
      <w:r>
        <w:rPr>
          <w:rStyle w:val="5"/>
          <w:lang w:val="en-US"/>
        </w:rPr>
        <w:t>kozmin</w:t>
      </w:r>
      <w:r>
        <w:rPr>
          <w:rStyle w:val="5"/>
        </w:rPr>
        <w:t>.</w:t>
      </w:r>
      <w:r>
        <w:rPr>
          <w:rStyle w:val="5"/>
          <w:lang w:val="en-US"/>
        </w:rPr>
        <w:t>nsh</w:t>
      </w:r>
      <w:r>
        <w:rPr>
          <w:rStyle w:val="5"/>
        </w:rPr>
        <w:t>.</w:t>
      </w:r>
      <w:r>
        <w:rPr>
          <w:rStyle w:val="5"/>
          <w:lang w:val="en-US"/>
        </w:rPr>
        <w:t>efremov</w:t>
      </w:r>
      <w:r>
        <w:rPr>
          <w:rStyle w:val="5"/>
        </w:rPr>
        <w:t>@</w:t>
      </w:r>
      <w:r>
        <w:rPr>
          <w:rStyle w:val="5"/>
          <w:lang w:val="en-US"/>
        </w:rPr>
        <w:t>tularegion</w:t>
      </w:r>
      <w:r>
        <w:rPr>
          <w:rStyle w:val="5"/>
        </w:rPr>
        <w:t>.</w:t>
      </w:r>
      <w:r>
        <w:rPr>
          <w:rStyle w:val="5"/>
          <w:lang w:val="en-US"/>
        </w:rPr>
        <w:t>org</w:t>
      </w:r>
      <w:r>
        <w:rPr>
          <w:rStyle w:val="5"/>
          <w:lang w:val="en-US"/>
        </w:rPr>
        <w:fldChar w:fldCharType="end"/>
      </w:r>
    </w:p>
    <w:p w14:paraId="2CCACF62">
      <w:pPr>
        <w:spacing w:before="2" w:line="242" w:lineRule="auto"/>
        <w:ind w:left="3010" w:right="1829" w:hanging="651"/>
        <w:jc w:val="left"/>
        <w:rPr>
          <w:rFonts w:ascii="Calibri" w:hAnsi="Calibri"/>
          <w:sz w:val="16"/>
        </w:rPr>
      </w:pPr>
    </w:p>
    <w:p w14:paraId="5B9E2B43">
      <w:pPr>
        <w:pStyle w:val="6"/>
        <w:ind w:left="0"/>
        <w:jc w:val="left"/>
        <w:rPr>
          <w:rFonts w:ascii="Calibri"/>
          <w:sz w:val="20"/>
        </w:rPr>
      </w:pPr>
    </w:p>
    <w:p w14:paraId="3D9CD6DA">
      <w:pPr>
        <w:pStyle w:val="6"/>
        <w:spacing w:before="62" w:after="1"/>
        <w:ind w:left="0"/>
        <w:jc w:val="left"/>
        <w:rPr>
          <w:rFonts w:ascii="Calibri"/>
          <w:sz w:val="20"/>
        </w:rPr>
      </w:pPr>
    </w:p>
    <w:tbl>
      <w:tblPr>
        <w:tblStyle w:val="4"/>
        <w:tblW w:w="0" w:type="auto"/>
        <w:tblInd w:w="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5"/>
        <w:gridCol w:w="3215"/>
        <w:gridCol w:w="3212"/>
      </w:tblGrid>
      <w:tr w14:paraId="1E555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6" w:hRule="atLeast"/>
        </w:trPr>
        <w:tc>
          <w:tcPr>
            <w:tcW w:w="2965" w:type="dxa"/>
          </w:tcPr>
          <w:p w14:paraId="7C91AC0E">
            <w:pPr>
              <w:pStyle w:val="9"/>
              <w:spacing w:line="237" w:lineRule="auto"/>
              <w:ind w:left="50" w:right="386" w:firstLine="50"/>
              <w:rPr>
                <w:sz w:val="20"/>
              </w:rPr>
            </w:pPr>
            <w:r>
              <w:rPr>
                <w:b/>
                <w:sz w:val="20"/>
              </w:rPr>
              <w:t>«Рассмотрено</w:t>
            </w:r>
            <w:r>
              <w:rPr>
                <w:b/>
                <w:spacing w:val="-13"/>
                <w:sz w:val="20"/>
              </w:rPr>
              <w:t xml:space="preserve"> </w:t>
            </w:r>
            <w:r>
              <w:rPr>
                <w:b/>
                <w:sz w:val="20"/>
              </w:rPr>
              <w:t>и</w:t>
            </w:r>
            <w:r>
              <w:rPr>
                <w:b/>
                <w:spacing w:val="-12"/>
                <w:sz w:val="20"/>
              </w:rPr>
              <w:t xml:space="preserve"> </w:t>
            </w:r>
            <w:r>
              <w:rPr>
                <w:b/>
                <w:sz w:val="20"/>
              </w:rPr>
              <w:t xml:space="preserve">принято» </w:t>
            </w:r>
            <w:r>
              <w:rPr>
                <w:sz w:val="20"/>
              </w:rPr>
              <w:t>на Педагогическом совете МКОУ «</w:t>
            </w:r>
            <w:r>
              <w:rPr>
                <w:sz w:val="20"/>
                <w:lang w:val="ru-RU"/>
              </w:rPr>
              <w:t>КОЗЬМИНСКАЯ</w:t>
            </w:r>
            <w:r>
              <w:rPr>
                <w:rFonts w:hint="default"/>
                <w:sz w:val="20"/>
                <w:lang w:val="ru-RU"/>
              </w:rPr>
              <w:t xml:space="preserve"> НШ</w:t>
            </w:r>
            <w:r>
              <w:rPr>
                <w:sz w:val="20"/>
              </w:rPr>
              <w:t>»</w:t>
            </w:r>
          </w:p>
          <w:p w14:paraId="55B8973C">
            <w:pPr>
              <w:pStyle w:val="9"/>
              <w:spacing w:line="210" w:lineRule="exact"/>
              <w:ind w:left="50"/>
              <w:rPr>
                <w:sz w:val="20"/>
              </w:rPr>
            </w:pPr>
            <w:r>
              <w:rPr>
                <w:sz w:val="20"/>
              </w:rPr>
              <w:t>Протокол</w:t>
            </w:r>
            <w:r>
              <w:rPr>
                <w:spacing w:val="-3"/>
                <w:sz w:val="20"/>
              </w:rPr>
              <w:t xml:space="preserve"> </w:t>
            </w:r>
            <w:r>
              <w:rPr>
                <w:sz w:val="20"/>
              </w:rPr>
              <w:t>№</w:t>
            </w:r>
            <w:r>
              <w:rPr>
                <w:spacing w:val="46"/>
                <w:sz w:val="20"/>
              </w:rPr>
              <w:t xml:space="preserve"> </w:t>
            </w:r>
            <w:r>
              <w:rPr>
                <w:rFonts w:hint="default"/>
                <w:spacing w:val="46"/>
                <w:sz w:val="20"/>
                <w:lang w:val="ru-RU"/>
              </w:rPr>
              <w:t>2</w:t>
            </w:r>
            <w:r>
              <w:rPr>
                <w:sz w:val="20"/>
              </w:rPr>
              <w:t xml:space="preserve"> от</w:t>
            </w:r>
            <w:r>
              <w:rPr>
                <w:spacing w:val="45"/>
                <w:sz w:val="20"/>
              </w:rPr>
              <w:t xml:space="preserve"> </w:t>
            </w:r>
            <w:r>
              <w:rPr>
                <w:spacing w:val="-2"/>
                <w:sz w:val="20"/>
              </w:rPr>
              <w:t>28.03.2025г.</w:t>
            </w:r>
          </w:p>
        </w:tc>
        <w:tc>
          <w:tcPr>
            <w:tcW w:w="3215" w:type="dxa"/>
          </w:tcPr>
          <w:p w14:paraId="7DDD5C53">
            <w:pPr>
              <w:pStyle w:val="9"/>
              <w:spacing w:line="230" w:lineRule="exact"/>
              <w:ind w:left="275" w:right="6"/>
              <w:rPr>
                <w:sz w:val="20"/>
              </w:rPr>
            </w:pPr>
            <w:bookmarkStart w:id="0" w:name="_GoBack"/>
            <w:bookmarkEnd w:id="0"/>
          </w:p>
        </w:tc>
        <w:tc>
          <w:tcPr>
            <w:tcW w:w="3212" w:type="dxa"/>
          </w:tcPr>
          <w:p w14:paraId="44B4CAFE">
            <w:pPr>
              <w:pStyle w:val="9"/>
              <w:spacing w:line="219" w:lineRule="exact"/>
              <w:ind w:left="605"/>
              <w:rPr>
                <w:b/>
                <w:sz w:val="20"/>
              </w:rPr>
            </w:pPr>
            <w:r>
              <w:rPr>
                <w:b/>
                <w:spacing w:val="-2"/>
                <w:sz w:val="20"/>
              </w:rPr>
              <w:t>«Утверждаю»</w:t>
            </w:r>
          </w:p>
          <w:p w14:paraId="7AB75FD7">
            <w:pPr>
              <w:pStyle w:val="9"/>
              <w:spacing w:line="228" w:lineRule="exact"/>
              <w:ind w:left="252"/>
              <w:rPr>
                <w:sz w:val="20"/>
              </w:rPr>
            </w:pPr>
            <w:r>
              <w:rPr>
                <w:sz w:val="20"/>
              </w:rPr>
              <w:t>Директор</w:t>
            </w:r>
            <w:r>
              <w:rPr>
                <w:spacing w:val="-6"/>
                <w:sz w:val="20"/>
              </w:rPr>
              <w:t xml:space="preserve"> </w:t>
            </w:r>
            <w:r>
              <w:rPr>
                <w:sz w:val="20"/>
              </w:rPr>
              <w:t>МКОУ</w:t>
            </w:r>
            <w:r>
              <w:rPr>
                <w:spacing w:val="-2"/>
                <w:sz w:val="20"/>
              </w:rPr>
              <w:t xml:space="preserve"> </w:t>
            </w:r>
            <w:r>
              <w:rPr>
                <w:sz w:val="20"/>
              </w:rPr>
              <w:t>«</w:t>
            </w:r>
            <w:r>
              <w:rPr>
                <w:sz w:val="20"/>
                <w:lang w:val="ru-RU"/>
              </w:rPr>
              <w:t>КОЗЬМИНСКАЯ</w:t>
            </w:r>
            <w:r>
              <w:rPr>
                <w:rFonts w:hint="default"/>
                <w:sz w:val="20"/>
                <w:lang w:val="ru-RU"/>
              </w:rPr>
              <w:t xml:space="preserve"> НШ</w:t>
            </w:r>
            <w:r>
              <w:rPr>
                <w:spacing w:val="-5"/>
                <w:sz w:val="20"/>
              </w:rPr>
              <w:t>»</w:t>
            </w:r>
          </w:p>
          <w:p w14:paraId="70BC3CD1">
            <w:pPr>
              <w:pStyle w:val="9"/>
              <w:tabs>
                <w:tab w:val="left" w:pos="1251"/>
              </w:tabs>
              <w:ind w:left="252"/>
              <w:rPr>
                <w:rFonts w:hint="default"/>
                <w:sz w:val="20"/>
                <w:lang w:val="ru-RU"/>
              </w:rPr>
            </w:pPr>
            <w:r>
              <w:rPr>
                <w:sz w:val="20"/>
                <w:u w:val="single"/>
              </w:rPr>
              <w:tab/>
            </w:r>
            <w:r>
              <w:rPr>
                <w:sz w:val="20"/>
                <w:u w:val="single"/>
                <w:lang w:val="ru-RU"/>
              </w:rPr>
              <w:t>Е</w:t>
            </w:r>
            <w:r>
              <w:rPr>
                <w:rFonts w:hint="default"/>
                <w:sz w:val="20"/>
                <w:u w:val="single"/>
                <w:lang w:val="ru-RU"/>
              </w:rPr>
              <w:t>.А.Хромова</w:t>
            </w:r>
          </w:p>
          <w:p w14:paraId="109BBA58">
            <w:pPr>
              <w:pStyle w:val="9"/>
              <w:spacing w:before="1" w:line="210" w:lineRule="exact"/>
              <w:ind w:left="252"/>
              <w:rPr>
                <w:sz w:val="20"/>
              </w:rPr>
            </w:pPr>
            <w:r>
              <w:rPr>
                <w:sz w:val="20"/>
              </w:rPr>
              <w:t>Приказ</w:t>
            </w:r>
            <w:r>
              <w:rPr>
                <w:spacing w:val="-3"/>
                <w:sz w:val="20"/>
              </w:rPr>
              <w:t xml:space="preserve"> </w:t>
            </w:r>
            <w:r>
              <w:rPr>
                <w:sz w:val="20"/>
              </w:rPr>
              <w:t>№</w:t>
            </w:r>
            <w:r>
              <w:rPr>
                <w:spacing w:val="-4"/>
                <w:sz w:val="20"/>
              </w:rPr>
              <w:t xml:space="preserve"> </w:t>
            </w:r>
            <w:r>
              <w:rPr>
                <w:sz w:val="20"/>
              </w:rPr>
              <w:t>5</w:t>
            </w:r>
            <w:r>
              <w:rPr>
                <w:rFonts w:hint="default"/>
                <w:sz w:val="20"/>
                <w:lang w:val="ru-RU"/>
              </w:rPr>
              <w:t xml:space="preserve"> </w:t>
            </w:r>
            <w:r>
              <w:rPr>
                <w:sz w:val="20"/>
              </w:rPr>
              <w:t>от</w:t>
            </w:r>
            <w:r>
              <w:rPr>
                <w:spacing w:val="-3"/>
                <w:sz w:val="20"/>
              </w:rPr>
              <w:t xml:space="preserve"> </w:t>
            </w:r>
            <w:r>
              <w:rPr>
                <w:spacing w:val="-2"/>
                <w:sz w:val="20"/>
              </w:rPr>
              <w:t>01.04.2025г.</w:t>
            </w:r>
          </w:p>
        </w:tc>
      </w:tr>
    </w:tbl>
    <w:p w14:paraId="7C8E0191">
      <w:pPr>
        <w:pStyle w:val="6"/>
        <w:ind w:left="0"/>
        <w:jc w:val="left"/>
        <w:rPr>
          <w:rFonts w:ascii="Calibri"/>
          <w:sz w:val="28"/>
        </w:rPr>
      </w:pPr>
    </w:p>
    <w:p w14:paraId="47D316C3">
      <w:pPr>
        <w:pStyle w:val="6"/>
        <w:spacing w:before="134"/>
        <w:ind w:left="0"/>
        <w:jc w:val="left"/>
        <w:rPr>
          <w:rFonts w:ascii="Calibri"/>
          <w:sz w:val="28"/>
        </w:rPr>
      </w:pPr>
    </w:p>
    <w:p w14:paraId="20ABE3DD">
      <w:pPr>
        <w:spacing w:before="0" w:line="322" w:lineRule="exact"/>
        <w:ind w:left="62" w:right="57" w:firstLine="0"/>
        <w:jc w:val="center"/>
        <w:rPr>
          <w:b/>
          <w:sz w:val="28"/>
        </w:rPr>
      </w:pPr>
      <w:r>
        <w:rPr>
          <w:b/>
          <w:sz w:val="28"/>
        </w:rPr>
        <mc:AlternateContent>
          <mc:Choice Requires="wpg">
            <w:drawing>
              <wp:anchor distT="0" distB="0" distL="0" distR="0" simplePos="0" relativeHeight="251659264" behindDoc="0" locked="0" layoutInCell="1" allowOverlap="1">
                <wp:simplePos x="0" y="0"/>
                <wp:positionH relativeFrom="page">
                  <wp:posOffset>4841875</wp:posOffset>
                </wp:positionH>
                <wp:positionV relativeFrom="paragraph">
                  <wp:posOffset>-393700</wp:posOffset>
                </wp:positionV>
                <wp:extent cx="1812290" cy="523875"/>
                <wp:effectExtent l="0" t="0" r="0" b="0"/>
                <wp:wrapNone/>
                <wp:docPr id="3" name="Group 3"/>
                <wp:cNvGraphicFramePr/>
                <a:graphic xmlns:a="http://schemas.openxmlformats.org/drawingml/2006/main">
                  <a:graphicData uri="http://schemas.microsoft.com/office/word/2010/wordprocessingGroup">
                    <wpg:wgp>
                      <wpg:cNvGrpSpPr/>
                      <wpg:grpSpPr>
                        <a:xfrm>
                          <a:off x="0" y="0"/>
                          <a:ext cx="1812289" cy="523875"/>
                          <a:chOff x="0" y="0"/>
                          <a:chExt cx="1812289" cy="523875"/>
                        </a:xfrm>
                      </wpg:grpSpPr>
                      <wps:wsp>
                        <wps:cNvPr id="4" name="Graphic 4"/>
                        <wps:cNvSpPr/>
                        <wps:spPr>
                          <a:xfrm>
                            <a:off x="12700" y="12700"/>
                            <a:ext cx="1786889" cy="498475"/>
                          </a:xfrm>
                          <a:custGeom>
                            <a:avLst/>
                            <a:gdLst/>
                            <a:ahLst/>
                            <a:cxnLst/>
                            <a:rect l="l" t="t" r="r" b="b"/>
                            <a:pathLst>
                              <a:path w="1786889" h="498475">
                                <a:moveTo>
                                  <a:pt x="0" y="370846"/>
                                </a:moveTo>
                                <a:lnTo>
                                  <a:pt x="0" y="127002"/>
                                </a:lnTo>
                                <a:lnTo>
                                  <a:pt x="1984" y="53579"/>
                                </a:lnTo>
                                <a:lnTo>
                                  <a:pt x="15875" y="15875"/>
                                </a:lnTo>
                                <a:lnTo>
                                  <a:pt x="53578" y="1984"/>
                                </a:lnTo>
                                <a:lnTo>
                                  <a:pt x="127000" y="0"/>
                                </a:lnTo>
                                <a:lnTo>
                                  <a:pt x="1659318" y="0"/>
                                </a:lnTo>
                                <a:lnTo>
                                  <a:pt x="1732740" y="1984"/>
                                </a:lnTo>
                                <a:lnTo>
                                  <a:pt x="1770443" y="15875"/>
                                </a:lnTo>
                                <a:lnTo>
                                  <a:pt x="1784334" y="53579"/>
                                </a:lnTo>
                                <a:lnTo>
                                  <a:pt x="1786318" y="127002"/>
                                </a:lnTo>
                                <a:lnTo>
                                  <a:pt x="1786318" y="370846"/>
                                </a:lnTo>
                                <a:lnTo>
                                  <a:pt x="1784334" y="444269"/>
                                </a:lnTo>
                                <a:lnTo>
                                  <a:pt x="1770443" y="481973"/>
                                </a:lnTo>
                                <a:lnTo>
                                  <a:pt x="1732740" y="495864"/>
                                </a:lnTo>
                                <a:lnTo>
                                  <a:pt x="1659318" y="497849"/>
                                </a:lnTo>
                                <a:lnTo>
                                  <a:pt x="127000" y="497849"/>
                                </a:lnTo>
                                <a:lnTo>
                                  <a:pt x="53578" y="495864"/>
                                </a:lnTo>
                                <a:lnTo>
                                  <a:pt x="15875" y="481973"/>
                                </a:lnTo>
                                <a:lnTo>
                                  <a:pt x="1984" y="444269"/>
                                </a:lnTo>
                                <a:lnTo>
                                  <a:pt x="0" y="370846"/>
                                </a:lnTo>
                              </a:path>
                            </a:pathLst>
                          </a:custGeom>
                          <a:ln w="25400">
                            <a:solidFill>
                              <a:srgbClr val="000000"/>
                            </a:solidFill>
                            <a:prstDash val="solid"/>
                          </a:ln>
                        </wps:spPr>
                        <wps:bodyPr wrap="square" lIns="0" tIns="0" rIns="0" bIns="0" rtlCol="0">
                          <a:noAutofit/>
                        </wps:bodyPr>
                      </wps:wsp>
                      <wps:wsp>
                        <wps:cNvPr id="5" name="Textbox 5"/>
                        <wps:cNvSpPr txBox="1"/>
                        <wps:spPr>
                          <a:xfrm>
                            <a:off x="33337" y="26987"/>
                            <a:ext cx="1745614" cy="469900"/>
                          </a:xfrm>
                          <a:prstGeom prst="rect">
                            <a:avLst/>
                          </a:prstGeom>
                        </wps:spPr>
                        <wps:txbx>
                          <w:txbxContent>
                            <w:p w14:paraId="700D0E90">
                              <w:pPr>
                                <w:spacing w:before="61" w:line="256" w:lineRule="auto"/>
                                <w:ind w:left="527" w:right="603" w:firstLine="114"/>
                                <w:jc w:val="left"/>
                                <w:rPr>
                                  <w:rFonts w:ascii="Arial" w:hAnsi="Arial"/>
                                  <w:sz w:val="5"/>
                                </w:rPr>
                              </w:pPr>
                              <w:r>
                                <w:rPr>
                                  <w:rFonts w:ascii="Arial" w:hAnsi="Arial"/>
                                  <w:spacing w:val="-2"/>
                                  <w:sz w:val="5"/>
                                </w:rPr>
                                <w:t>.</w:t>
                              </w:r>
                            </w:p>
                          </w:txbxContent>
                        </wps:txbx>
                        <wps:bodyPr wrap="square" lIns="0" tIns="0" rIns="0" bIns="0" rtlCol="0">
                          <a:noAutofit/>
                        </wps:bodyPr>
                      </wps:wsp>
                    </wpg:wgp>
                  </a:graphicData>
                </a:graphic>
              </wp:anchor>
            </w:drawing>
          </mc:Choice>
          <mc:Fallback>
            <w:pict>
              <v:group id="Group 3" o:spid="_x0000_s1026" o:spt="203" style="position:absolute;left:0pt;margin-left:381.25pt;margin-top:-31pt;height:41.25pt;width:142.7pt;mso-position-horizontal-relative:page;z-index:251659264;mso-width-relative:page;mso-height-relative:page;" coordsize="1812289,523875" o:gfxdata="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HWmyTrbAAAACwEAAA8AAAAAAAAAAQAgAAAAIgAAAGRycy9kb3du&#10;cmV2LnhtbFBLAQIUABQAAAAIAIdO4kBa8wubiwMAALUKAAAOAAAAAAAAAAEAIAAAACoBAABkcnMv&#10;ZTJvRG9jLnhtbFBLBQYAAAAABgAGAFkBAAAnBwAAAAA=&#10;">
                <o:lock v:ext="edit" aspectratio="f"/>
                <v:shape id="Graphic 4" o:spid="_x0000_s1026" o:spt="100" style="position:absolute;left:12700;top:12700;height:498475;width:1786889;" filled="f" stroked="t" coordsize="1786889,498475" o:gfxdata="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P1QPugAAANoA&#10;AAAPAAAAAAAAAAEAIAAAACIAAABkcnMvZG93bnJldi54bWxQSwECFAAUAAAACACHTuJAMy8FnjsA&#10;AAA5AAAAEAAAAAAAAAABACAAAAAJAQAAZHJzL3NoYXBleG1sLnhtbFBLBQYAAAAABgAGAFsBAACz&#10;AwAAAAA=&#10;" path="m0,370846l0,127002,1984,53579,15875,15875,53578,1984,127000,0,1659318,0,1732740,1984,1770443,15875,1784334,53579,1786318,127002,1786318,370846,1784334,444269,1770443,481973,1732740,495864,1659318,497849,127000,497849,53578,495864,15875,481973,1984,444269,0,370846e">
                  <v:fill on="f" focussize="0,0"/>
                  <v:stroke weight="2pt" color="#000000" joinstyle="round"/>
                  <v:imagedata o:title=""/>
                  <o:lock v:ext="edit" aspectratio="f"/>
                  <v:textbox inset="0mm,0mm,0mm,0mm"/>
                </v:shape>
                <v:shape id="Textbox 5" o:spid="_x0000_s1026" o:spt="202" type="#_x0000_t202" style="position:absolute;left:33337;top:26987;height:469900;width:1745614;"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00D0E90">
                        <w:pPr>
                          <w:spacing w:before="61" w:line="256" w:lineRule="auto"/>
                          <w:ind w:left="527" w:right="603" w:firstLine="114"/>
                          <w:jc w:val="left"/>
                          <w:rPr>
                            <w:rFonts w:ascii="Arial" w:hAnsi="Arial"/>
                            <w:sz w:val="5"/>
                          </w:rPr>
                        </w:pPr>
                        <w:r>
                          <w:rPr>
                            <w:rFonts w:ascii="Arial" w:hAnsi="Arial"/>
                            <w:spacing w:val="-2"/>
                            <w:sz w:val="5"/>
                          </w:rPr>
                          <w:t>.</w:t>
                        </w:r>
                      </w:p>
                    </w:txbxContent>
                  </v:textbox>
                </v:shape>
              </v:group>
            </w:pict>
          </mc:Fallback>
        </mc:AlternateContent>
      </w:r>
      <w:r>
        <w:rPr>
          <w:b/>
          <w:spacing w:val="-2"/>
          <w:sz w:val="28"/>
        </w:rPr>
        <w:t>Положение</w:t>
      </w:r>
    </w:p>
    <w:p w14:paraId="7B6F4DD3">
      <w:pPr>
        <w:spacing w:before="0" w:line="321" w:lineRule="exact"/>
        <w:ind w:left="62" w:right="56" w:firstLine="0"/>
        <w:jc w:val="center"/>
        <w:rPr>
          <w:b/>
          <w:sz w:val="28"/>
        </w:rPr>
      </w:pPr>
      <w:r>
        <w:rPr>
          <w:b/>
          <w:sz w:val="28"/>
        </w:rPr>
        <w:t>о</w:t>
      </w:r>
      <w:r>
        <w:rPr>
          <w:b/>
          <w:spacing w:val="-5"/>
          <w:sz w:val="28"/>
        </w:rPr>
        <w:t xml:space="preserve"> </w:t>
      </w:r>
      <w:r>
        <w:rPr>
          <w:b/>
          <w:sz w:val="28"/>
        </w:rPr>
        <w:t>порядке</w:t>
      </w:r>
      <w:r>
        <w:rPr>
          <w:b/>
          <w:spacing w:val="-5"/>
          <w:sz w:val="28"/>
        </w:rPr>
        <w:t xml:space="preserve"> </w:t>
      </w:r>
      <w:r>
        <w:rPr>
          <w:b/>
          <w:sz w:val="28"/>
        </w:rPr>
        <w:t>приема</w:t>
      </w:r>
      <w:r>
        <w:rPr>
          <w:b/>
          <w:spacing w:val="-4"/>
          <w:sz w:val="28"/>
        </w:rPr>
        <w:t xml:space="preserve"> </w:t>
      </w:r>
      <w:r>
        <w:rPr>
          <w:b/>
          <w:sz w:val="28"/>
        </w:rPr>
        <w:t>граждан</w:t>
      </w:r>
      <w:r>
        <w:rPr>
          <w:b/>
          <w:spacing w:val="-5"/>
          <w:sz w:val="28"/>
        </w:rPr>
        <w:t xml:space="preserve"> </w:t>
      </w:r>
      <w:r>
        <w:rPr>
          <w:b/>
          <w:spacing w:val="-10"/>
          <w:sz w:val="28"/>
        </w:rPr>
        <w:t>в</w:t>
      </w:r>
    </w:p>
    <w:p w14:paraId="53F2AFEC">
      <w:pPr>
        <w:spacing w:before="0" w:line="275" w:lineRule="exact"/>
        <w:ind w:left="62" w:right="58" w:firstLine="0"/>
        <w:jc w:val="center"/>
        <w:rPr>
          <w:b/>
          <w:sz w:val="24"/>
        </w:rPr>
      </w:pPr>
      <w:r>
        <w:rPr>
          <w:b/>
          <w:sz w:val="24"/>
        </w:rPr>
        <w:t>МУНИЦИПАЛЬНОЕ</w:t>
      </w:r>
      <w:r>
        <w:rPr>
          <w:b/>
          <w:spacing w:val="-8"/>
          <w:sz w:val="24"/>
        </w:rPr>
        <w:t xml:space="preserve"> </w:t>
      </w:r>
      <w:r>
        <w:rPr>
          <w:b/>
          <w:sz w:val="24"/>
        </w:rPr>
        <w:t>КАЗЕННОЕ</w:t>
      </w:r>
      <w:r>
        <w:rPr>
          <w:b/>
          <w:spacing w:val="-4"/>
          <w:sz w:val="24"/>
        </w:rPr>
        <w:t xml:space="preserve"> </w:t>
      </w:r>
      <w:r>
        <w:rPr>
          <w:b/>
          <w:sz w:val="24"/>
        </w:rPr>
        <w:t>ОБЩЕОБРАЗОВАТЕЛЬНОЕ</w:t>
      </w:r>
      <w:r>
        <w:rPr>
          <w:b/>
          <w:spacing w:val="-6"/>
          <w:sz w:val="24"/>
        </w:rPr>
        <w:t xml:space="preserve"> </w:t>
      </w:r>
      <w:r>
        <w:rPr>
          <w:b/>
          <w:spacing w:val="-2"/>
          <w:sz w:val="24"/>
        </w:rPr>
        <w:t>УЧРЕЖДЕНИЕ</w:t>
      </w:r>
    </w:p>
    <w:p w14:paraId="374F4933">
      <w:pPr>
        <w:spacing w:before="0"/>
        <w:ind w:left="62" w:right="0" w:firstLine="0"/>
        <w:jc w:val="center"/>
        <w:rPr>
          <w:b/>
          <w:sz w:val="24"/>
        </w:rPr>
      </w:pPr>
      <w:r>
        <w:rPr>
          <w:b/>
          <w:sz w:val="24"/>
        </w:rPr>
        <w:t>«</w:t>
      </w:r>
      <w:r>
        <w:rPr>
          <w:b/>
          <w:sz w:val="24"/>
          <w:lang w:val="ru-RU"/>
        </w:rPr>
        <w:t>КОЗЬМИНСКАЯ</w:t>
      </w:r>
      <w:r>
        <w:rPr>
          <w:rFonts w:hint="default"/>
          <w:b/>
          <w:sz w:val="24"/>
          <w:lang w:val="ru-RU"/>
        </w:rPr>
        <w:t xml:space="preserve"> НАЧАЬНАЯ ШКОЛА</w:t>
      </w:r>
      <w:r>
        <w:rPr>
          <w:b/>
          <w:spacing w:val="-5"/>
          <w:sz w:val="24"/>
        </w:rPr>
        <w:t>»</w:t>
      </w:r>
    </w:p>
    <w:p w14:paraId="11B5E0C5">
      <w:pPr>
        <w:spacing w:before="1"/>
        <w:ind w:left="689" w:right="617" w:hanging="69"/>
        <w:jc w:val="center"/>
        <w:rPr>
          <w:rFonts w:hint="default"/>
          <w:b/>
          <w:sz w:val="28"/>
          <w:lang w:val="ru-RU"/>
        </w:rPr>
      </w:pPr>
      <w:r>
        <w:rPr>
          <w:b/>
          <w:sz w:val="28"/>
        </w:rPr>
        <w:t>на обучение по образовательным программам дошкольного, начального</w:t>
      </w:r>
      <w:r>
        <w:rPr>
          <w:b/>
          <w:spacing w:val="-8"/>
          <w:sz w:val="28"/>
        </w:rPr>
        <w:t xml:space="preserve"> </w:t>
      </w:r>
      <w:r>
        <w:rPr>
          <w:b/>
          <w:sz w:val="28"/>
        </w:rPr>
        <w:t>общего</w:t>
      </w:r>
      <w:r>
        <w:rPr>
          <w:b/>
          <w:sz w:val="28"/>
          <w:lang w:val="ru-RU"/>
        </w:rPr>
        <w:t>образования</w:t>
      </w:r>
    </w:p>
    <w:p w14:paraId="26550949">
      <w:pPr>
        <w:pStyle w:val="6"/>
        <w:ind w:left="0"/>
        <w:jc w:val="left"/>
        <w:rPr>
          <w:b/>
          <w:sz w:val="28"/>
        </w:rPr>
      </w:pPr>
    </w:p>
    <w:p w14:paraId="1D9F8811">
      <w:pPr>
        <w:pStyle w:val="6"/>
        <w:spacing w:before="3"/>
        <w:ind w:left="0"/>
        <w:jc w:val="left"/>
        <w:rPr>
          <w:b/>
          <w:sz w:val="28"/>
        </w:rPr>
      </w:pPr>
    </w:p>
    <w:p w14:paraId="6CB9F006">
      <w:pPr>
        <w:pStyle w:val="2"/>
        <w:numPr>
          <w:ilvl w:val="0"/>
          <w:numId w:val="1"/>
        </w:numPr>
        <w:tabs>
          <w:tab w:val="left" w:pos="261"/>
        </w:tabs>
        <w:spacing w:before="0" w:after="0" w:line="295" w:lineRule="exact"/>
        <w:ind w:left="261" w:right="0" w:hanging="192"/>
        <w:jc w:val="both"/>
      </w:pPr>
      <w:r>
        <w:t>Общие</w:t>
      </w:r>
      <w:r>
        <w:rPr>
          <w:spacing w:val="-11"/>
        </w:rPr>
        <w:t xml:space="preserve"> </w:t>
      </w:r>
      <w:r>
        <w:rPr>
          <w:spacing w:val="-2"/>
        </w:rPr>
        <w:t>положения</w:t>
      </w:r>
    </w:p>
    <w:p w14:paraId="111B625B">
      <w:pPr>
        <w:pStyle w:val="6"/>
        <w:ind w:right="68"/>
      </w:pPr>
      <w:r>
        <w:rPr>
          <w:sz w:val="26"/>
        </w:rPr>
        <w:t>Настоящее Положение о порядке приема граждан в МУНИЦИПАЛЬНОЕ КАЗЕННОЕ</w:t>
      </w:r>
      <w:r>
        <w:rPr>
          <w:spacing w:val="80"/>
          <w:sz w:val="26"/>
        </w:rPr>
        <w:t xml:space="preserve"> </w:t>
      </w:r>
      <w:r>
        <w:rPr>
          <w:sz w:val="26"/>
        </w:rPr>
        <w:t>ОБЩЕОБРАЗОВАТЕЛЬНОЕ</w:t>
      </w:r>
      <w:r>
        <w:rPr>
          <w:spacing w:val="80"/>
          <w:sz w:val="26"/>
        </w:rPr>
        <w:t xml:space="preserve"> </w:t>
      </w:r>
      <w:r>
        <w:rPr>
          <w:sz w:val="26"/>
        </w:rPr>
        <w:t>УЧРЕЖДЕНИЕ</w:t>
      </w:r>
      <w:r>
        <w:rPr>
          <w:spacing w:val="80"/>
          <w:sz w:val="26"/>
        </w:rPr>
        <w:t xml:space="preserve"> </w:t>
      </w:r>
      <w:r>
        <w:rPr>
          <w:sz w:val="26"/>
        </w:rPr>
        <w:t>«</w:t>
      </w:r>
      <w:r>
        <w:rPr>
          <w:sz w:val="26"/>
          <w:lang w:val="ru-RU"/>
        </w:rPr>
        <w:t>КОЗЬМИНСКАЯ</w:t>
      </w:r>
      <w:r>
        <w:rPr>
          <w:rFonts w:hint="default"/>
          <w:sz w:val="26"/>
          <w:lang w:val="ru-RU"/>
        </w:rPr>
        <w:t xml:space="preserve"> НАЧАЛЬНАЯ ШКОЛА</w:t>
      </w:r>
      <w:r>
        <w:t xml:space="preserve">» на обучение по образовательным программам дошкольного, начального общего образования (далее по тексту – Положение) разработано с целью соблюдения прав граждан на получение общедоступного и бесплатного дошкольного, начального общего образования и призвано регламентировать процедуру приема граждан в </w:t>
      </w:r>
      <w:r>
        <w:rPr>
          <w:spacing w:val="-2"/>
        </w:rPr>
        <w:t>МУНИЦИПАЛЬНОЕ</w:t>
      </w:r>
      <w:r>
        <w:rPr>
          <w:spacing w:val="8"/>
        </w:rPr>
        <w:t xml:space="preserve"> </w:t>
      </w:r>
      <w:r>
        <w:rPr>
          <w:spacing w:val="-2"/>
        </w:rPr>
        <w:t>КАЗЕННОЕ</w:t>
      </w:r>
      <w:r>
        <w:rPr>
          <w:spacing w:val="7"/>
        </w:rPr>
        <w:t xml:space="preserve"> </w:t>
      </w:r>
      <w:r>
        <w:rPr>
          <w:spacing w:val="-2"/>
        </w:rPr>
        <w:t>ОБЩЕОБРАЗОВАТЕЛЬНОЕ</w:t>
      </w:r>
      <w:r>
        <w:rPr>
          <w:spacing w:val="7"/>
        </w:rPr>
        <w:t xml:space="preserve"> </w:t>
      </w:r>
      <w:r>
        <w:rPr>
          <w:spacing w:val="-2"/>
        </w:rPr>
        <w:t>УЧРЕЖДЕНИЕ</w:t>
      </w:r>
      <w:r>
        <w:rPr>
          <w:spacing w:val="8"/>
        </w:rPr>
        <w:t xml:space="preserve"> </w:t>
      </w:r>
      <w:r>
        <w:rPr>
          <w:spacing w:val="-2"/>
        </w:rPr>
        <w:t>«</w:t>
      </w:r>
      <w:r>
        <w:rPr>
          <w:spacing w:val="-2"/>
          <w:lang w:val="ru-RU"/>
        </w:rPr>
        <w:t>КОЗЬМИНСКАЯ</w:t>
      </w:r>
      <w:r>
        <w:rPr>
          <w:rFonts w:hint="default"/>
          <w:spacing w:val="-2"/>
          <w:lang w:val="ru-RU"/>
        </w:rPr>
        <w:t xml:space="preserve"> НАЧАЛЬНАЯ ШКОЛА</w:t>
      </w:r>
      <w:r>
        <w:t>» (далее – МКОУ «</w:t>
      </w:r>
      <w:r>
        <w:rPr>
          <w:lang w:val="ru-RU"/>
        </w:rPr>
        <w:t>КОЗЬМИНСКАЯ</w:t>
      </w:r>
      <w:r>
        <w:rPr>
          <w:rFonts w:hint="default"/>
          <w:lang w:val="ru-RU"/>
        </w:rPr>
        <w:t xml:space="preserve"> НШ</w:t>
      </w:r>
      <w:r>
        <w:t xml:space="preserve">») на обучение по образовательным программам дошкольного, начального  </w:t>
      </w:r>
      <w:r>
        <w:rPr>
          <w:spacing w:val="-2"/>
        </w:rPr>
        <w:t>образования.</w:t>
      </w:r>
    </w:p>
    <w:p w14:paraId="7DD8D888">
      <w:pPr>
        <w:pStyle w:val="8"/>
        <w:numPr>
          <w:ilvl w:val="1"/>
          <w:numId w:val="1"/>
        </w:numPr>
        <w:tabs>
          <w:tab w:val="left" w:pos="1243"/>
        </w:tabs>
        <w:spacing w:before="0" w:after="0" w:line="240" w:lineRule="auto"/>
        <w:ind w:left="69" w:right="67" w:firstLine="518"/>
        <w:jc w:val="both"/>
        <w:rPr>
          <w:sz w:val="26"/>
        </w:rPr>
      </w:pPr>
      <w:r>
        <w:rPr>
          <w:sz w:val="26"/>
        </w:rPr>
        <w:t>Правила приёма обучающихся в МКОУ «</w:t>
      </w:r>
      <w:r>
        <w:rPr>
          <w:sz w:val="26"/>
          <w:lang w:val="ru-RU"/>
        </w:rPr>
        <w:t>КОЗЬМИНСКАЯ</w:t>
      </w:r>
      <w:r>
        <w:rPr>
          <w:rFonts w:hint="default"/>
          <w:sz w:val="26"/>
          <w:lang w:val="ru-RU"/>
        </w:rPr>
        <w:t xml:space="preserve"> НШ</w:t>
      </w:r>
      <w:r>
        <w:rPr>
          <w:sz w:val="26"/>
        </w:rPr>
        <w:t>» определяются общеобразовательным учреждением самостоятельно в соответствии с законодательством Российской Федерации в части, не урегулированной законодательством РФ, и закрепляются в настоящем Положении.</w:t>
      </w:r>
    </w:p>
    <w:p w14:paraId="20DABD1C">
      <w:pPr>
        <w:pStyle w:val="8"/>
        <w:numPr>
          <w:ilvl w:val="1"/>
          <w:numId w:val="1"/>
        </w:numPr>
        <w:tabs>
          <w:tab w:val="left" w:pos="1195"/>
        </w:tabs>
        <w:spacing w:before="0" w:after="0" w:line="240" w:lineRule="auto"/>
        <w:ind w:left="69" w:right="64" w:firstLine="518"/>
        <w:jc w:val="both"/>
        <w:rPr>
          <w:sz w:val="26"/>
        </w:rPr>
      </w:pPr>
      <w:r>
        <w:rPr>
          <w:sz w:val="26"/>
        </w:rPr>
        <w:t xml:space="preserve">Гражданам Российской Федерации гарантируется право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w:t>
      </w:r>
      <w:r>
        <w:rPr>
          <w:spacing w:val="-2"/>
          <w:sz w:val="26"/>
        </w:rPr>
        <w:t>обстоятельств.</w:t>
      </w:r>
    </w:p>
    <w:p w14:paraId="3FC77B91">
      <w:pPr>
        <w:pStyle w:val="8"/>
        <w:numPr>
          <w:ilvl w:val="1"/>
          <w:numId w:val="1"/>
        </w:numPr>
        <w:tabs>
          <w:tab w:val="left" w:pos="1015"/>
        </w:tabs>
        <w:spacing w:before="0" w:after="0" w:line="276" w:lineRule="auto"/>
        <w:ind w:left="69" w:right="65" w:firstLine="453"/>
        <w:jc w:val="both"/>
        <w:rPr>
          <w:sz w:val="26"/>
        </w:rPr>
      </w:pPr>
      <w:r>
        <w:rPr>
          <w:sz w:val="26"/>
        </w:rPr>
        <w:t xml:space="preserve">Правила разработаны в соответствии со следующими нормативно - правовыми </w:t>
      </w:r>
      <w:r>
        <w:rPr>
          <w:spacing w:val="-2"/>
          <w:sz w:val="26"/>
        </w:rPr>
        <w:t>актами:</w:t>
      </w:r>
    </w:p>
    <w:p w14:paraId="7C236EAD">
      <w:pPr>
        <w:pStyle w:val="8"/>
        <w:numPr>
          <w:ilvl w:val="0"/>
          <w:numId w:val="2"/>
        </w:numPr>
        <w:tabs>
          <w:tab w:val="left" w:pos="409"/>
        </w:tabs>
        <w:spacing w:before="0" w:after="0" w:line="298" w:lineRule="exact"/>
        <w:ind w:left="409" w:right="0" w:hanging="340"/>
        <w:jc w:val="both"/>
        <w:rPr>
          <w:sz w:val="26"/>
        </w:rPr>
      </w:pPr>
      <w:r>
        <w:rPr>
          <w:sz w:val="26"/>
        </w:rPr>
        <w:t>Конституцией</w:t>
      </w:r>
      <w:r>
        <w:rPr>
          <w:spacing w:val="-16"/>
          <w:sz w:val="26"/>
        </w:rPr>
        <w:t xml:space="preserve"> </w:t>
      </w:r>
      <w:r>
        <w:rPr>
          <w:sz w:val="26"/>
        </w:rPr>
        <w:t>Российской</w:t>
      </w:r>
      <w:r>
        <w:rPr>
          <w:spacing w:val="-16"/>
          <w:sz w:val="26"/>
        </w:rPr>
        <w:t xml:space="preserve"> </w:t>
      </w:r>
      <w:r>
        <w:rPr>
          <w:spacing w:val="-2"/>
          <w:sz w:val="26"/>
        </w:rPr>
        <w:t>Федерации;</w:t>
      </w:r>
    </w:p>
    <w:p w14:paraId="72E02D04">
      <w:pPr>
        <w:pStyle w:val="8"/>
        <w:numPr>
          <w:ilvl w:val="0"/>
          <w:numId w:val="2"/>
        </w:numPr>
        <w:tabs>
          <w:tab w:val="left" w:pos="410"/>
          <w:tab w:val="left" w:pos="429"/>
        </w:tabs>
        <w:spacing w:before="0" w:after="0" w:line="482" w:lineRule="auto"/>
        <w:ind w:left="429" w:right="180" w:hanging="360"/>
        <w:jc w:val="left"/>
        <w:rPr>
          <w:sz w:val="26"/>
        </w:rPr>
      </w:pPr>
      <w:r>
        <w:rPr>
          <w:sz w:val="26"/>
        </w:rPr>
        <w:t>Конвенцией</w:t>
      </w:r>
      <w:r>
        <w:rPr>
          <w:spacing w:val="80"/>
          <w:w w:val="150"/>
          <w:sz w:val="26"/>
        </w:rPr>
        <w:t xml:space="preserve"> </w:t>
      </w:r>
      <w:r>
        <w:rPr>
          <w:sz w:val="26"/>
        </w:rPr>
        <w:t>о</w:t>
      </w:r>
      <w:r>
        <w:rPr>
          <w:spacing w:val="80"/>
          <w:w w:val="150"/>
          <w:sz w:val="26"/>
        </w:rPr>
        <w:t xml:space="preserve"> </w:t>
      </w:r>
      <w:r>
        <w:rPr>
          <w:sz w:val="26"/>
        </w:rPr>
        <w:t>правах</w:t>
      </w:r>
      <w:r>
        <w:rPr>
          <w:spacing w:val="80"/>
          <w:w w:val="150"/>
          <w:sz w:val="26"/>
        </w:rPr>
        <w:t xml:space="preserve"> </w:t>
      </w:r>
      <w:r>
        <w:rPr>
          <w:sz w:val="26"/>
        </w:rPr>
        <w:t>ребёнка,</w:t>
      </w:r>
      <w:r>
        <w:rPr>
          <w:spacing w:val="40"/>
          <w:sz w:val="26"/>
        </w:rPr>
        <w:t xml:space="preserve"> </w:t>
      </w:r>
      <w:r>
        <w:rPr>
          <w:sz w:val="26"/>
        </w:rPr>
        <w:t>одобренной</w:t>
      </w:r>
      <w:r>
        <w:rPr>
          <w:spacing w:val="80"/>
          <w:w w:val="150"/>
          <w:sz w:val="26"/>
        </w:rPr>
        <w:t xml:space="preserve"> </w:t>
      </w:r>
      <w:r>
        <w:rPr>
          <w:sz w:val="26"/>
        </w:rPr>
        <w:t>Генеральной</w:t>
      </w:r>
      <w:r>
        <w:rPr>
          <w:spacing w:val="80"/>
          <w:w w:val="150"/>
          <w:sz w:val="26"/>
        </w:rPr>
        <w:t xml:space="preserve"> </w:t>
      </w:r>
      <w:r>
        <w:rPr>
          <w:sz w:val="26"/>
        </w:rPr>
        <w:t>Ассамблеей</w:t>
      </w:r>
      <w:r>
        <w:rPr>
          <w:spacing w:val="80"/>
          <w:w w:val="150"/>
          <w:sz w:val="26"/>
        </w:rPr>
        <w:t xml:space="preserve"> </w:t>
      </w:r>
      <w:r>
        <w:rPr>
          <w:sz w:val="26"/>
        </w:rPr>
        <w:t>ООН,</w:t>
      </w:r>
      <w:r>
        <w:rPr>
          <w:spacing w:val="80"/>
          <w:w w:val="150"/>
          <w:sz w:val="26"/>
        </w:rPr>
        <w:t xml:space="preserve"> </w:t>
      </w:r>
      <w:r>
        <w:rPr>
          <w:sz w:val="26"/>
        </w:rPr>
        <w:t xml:space="preserve">от </w:t>
      </w:r>
      <w:r>
        <w:rPr>
          <w:spacing w:val="-2"/>
          <w:sz w:val="26"/>
        </w:rPr>
        <w:t>20.11.1989;</w:t>
      </w:r>
    </w:p>
    <w:p w14:paraId="680A1D24">
      <w:pPr>
        <w:pStyle w:val="8"/>
        <w:spacing w:after="0" w:line="482" w:lineRule="auto"/>
        <w:jc w:val="left"/>
        <w:rPr>
          <w:sz w:val="26"/>
        </w:rPr>
        <w:sectPr>
          <w:type w:val="continuous"/>
          <w:pgSz w:w="11900" w:h="16850"/>
          <w:pgMar w:top="320" w:right="566" w:bottom="280" w:left="1133" w:header="720" w:footer="720" w:gutter="0"/>
          <w:cols w:space="720" w:num="1"/>
        </w:sectPr>
      </w:pPr>
    </w:p>
    <w:p w14:paraId="3DFBA3DC">
      <w:pPr>
        <w:pStyle w:val="8"/>
        <w:numPr>
          <w:ilvl w:val="0"/>
          <w:numId w:val="2"/>
        </w:numPr>
        <w:tabs>
          <w:tab w:val="left" w:pos="409"/>
          <w:tab w:val="left" w:pos="429"/>
        </w:tabs>
        <w:spacing w:before="70" w:after="0" w:line="240" w:lineRule="auto"/>
        <w:ind w:left="429" w:right="62" w:hanging="360"/>
        <w:jc w:val="both"/>
        <w:rPr>
          <w:sz w:val="26"/>
        </w:rPr>
      </w:pPr>
      <w:r>
        <w:rPr>
          <w:sz w:val="26"/>
        </w:rPr>
        <w:t>Федеральным законом от 29.12.2012 г. № 273-ФЗ «Об образовании в Российской Федерации» (с последующими изменениями и дополнениями);</w:t>
      </w:r>
    </w:p>
    <w:p w14:paraId="34B02412">
      <w:pPr>
        <w:pStyle w:val="8"/>
        <w:numPr>
          <w:ilvl w:val="0"/>
          <w:numId w:val="2"/>
        </w:numPr>
        <w:tabs>
          <w:tab w:val="left" w:pos="409"/>
          <w:tab w:val="left" w:pos="429"/>
        </w:tabs>
        <w:spacing w:before="0" w:after="0" w:line="240" w:lineRule="auto"/>
        <w:ind w:left="429" w:right="67" w:hanging="360"/>
        <w:jc w:val="both"/>
        <w:rPr>
          <w:sz w:val="26"/>
        </w:rPr>
      </w:pPr>
      <w:r>
        <w:rPr>
          <w:sz w:val="26"/>
        </w:rPr>
        <w:t>Федеральным законом от 24.07.1998 № 124-ФЗ «Об основных гарантиях прав ребёнка в Российской Федерации»;</w:t>
      </w:r>
    </w:p>
    <w:p w14:paraId="4661E742">
      <w:pPr>
        <w:pStyle w:val="8"/>
        <w:numPr>
          <w:ilvl w:val="0"/>
          <w:numId w:val="2"/>
        </w:numPr>
        <w:tabs>
          <w:tab w:val="left" w:pos="409"/>
          <w:tab w:val="left" w:pos="429"/>
        </w:tabs>
        <w:spacing w:before="2" w:after="0" w:line="240" w:lineRule="auto"/>
        <w:ind w:left="429" w:right="67" w:hanging="360"/>
        <w:jc w:val="both"/>
        <w:rPr>
          <w:sz w:val="26"/>
        </w:rPr>
      </w:pPr>
      <w:r>
        <w:rPr>
          <w:sz w:val="26"/>
        </w:rPr>
        <w:t>Федеральным законом от 24.11.1995 № 181 - ФЗ «О социальной защите инвалидов в Российской Федерации»;</w:t>
      </w:r>
    </w:p>
    <w:p w14:paraId="75797ADD">
      <w:pPr>
        <w:pStyle w:val="8"/>
        <w:numPr>
          <w:ilvl w:val="0"/>
          <w:numId w:val="2"/>
        </w:numPr>
        <w:tabs>
          <w:tab w:val="left" w:pos="409"/>
          <w:tab w:val="left" w:pos="429"/>
        </w:tabs>
        <w:spacing w:before="0" w:after="0" w:line="240" w:lineRule="auto"/>
        <w:ind w:left="429" w:right="67" w:hanging="360"/>
        <w:jc w:val="both"/>
        <w:rPr>
          <w:sz w:val="26"/>
        </w:rPr>
      </w:pPr>
      <w:r>
        <w:rPr>
          <w:sz w:val="26"/>
        </w:rPr>
        <w:t>Федеральным законом от 24.06.1999 № 120-ФЗ «Об основах системы профилактики безнадзорности и правонарушений несовершеннолетних»;</w:t>
      </w:r>
    </w:p>
    <w:p w14:paraId="6264692F">
      <w:pPr>
        <w:pStyle w:val="8"/>
        <w:numPr>
          <w:ilvl w:val="0"/>
          <w:numId w:val="2"/>
        </w:numPr>
        <w:tabs>
          <w:tab w:val="left" w:pos="409"/>
          <w:tab w:val="left" w:pos="429"/>
        </w:tabs>
        <w:spacing w:before="0" w:after="0" w:line="240" w:lineRule="auto"/>
        <w:ind w:left="429" w:right="62" w:hanging="360"/>
        <w:jc w:val="both"/>
        <w:rPr>
          <w:sz w:val="26"/>
        </w:rPr>
      </w:pPr>
      <w:r>
        <w:rPr>
          <w:sz w:val="26"/>
        </w:rPr>
        <w:t>Федеральным законом от 25.07.2002 №115-ФЗ «О правовом положении иностранных граждан в Российской Федерации» (с дополнениями и изменениями от 01.09.2017г.);</w:t>
      </w:r>
    </w:p>
    <w:p w14:paraId="57A96D44">
      <w:pPr>
        <w:pStyle w:val="8"/>
        <w:numPr>
          <w:ilvl w:val="0"/>
          <w:numId w:val="2"/>
        </w:numPr>
        <w:tabs>
          <w:tab w:val="left" w:pos="409"/>
          <w:tab w:val="left" w:pos="429"/>
        </w:tabs>
        <w:spacing w:before="0" w:after="0" w:line="240" w:lineRule="auto"/>
        <w:ind w:left="429" w:right="68" w:hanging="360"/>
        <w:jc w:val="both"/>
        <w:rPr>
          <w:sz w:val="26"/>
        </w:rPr>
      </w:pPr>
      <w:r>
        <w:fldChar w:fldCharType="begin"/>
      </w:r>
      <w:r>
        <w:instrText xml:space="preserve"> HYPERLINK "https://shkola4efremov-r71.gosweb.gosuslugi.ru/netcat_files/userfiles/TsO4_2025/Prikaz_Ministerstva_prosvescheniya_RF_ot_2_sentyabrya_2020_g_N_458_Ob_utverzhdenii_Por.pdf" \h </w:instrText>
      </w:r>
      <w:r>
        <w:fldChar w:fldCharType="separate"/>
      </w:r>
      <w:r>
        <w:rPr>
          <w:sz w:val="26"/>
          <w:u w:val="single"/>
        </w:rPr>
        <w:t>Приказом Министерства просвещения РФ от 2 сентября 2020 г. N 458 "Об</w:t>
      </w:r>
      <w:r>
        <w:rPr>
          <w:sz w:val="26"/>
          <w:u w:val="single"/>
        </w:rPr>
        <w:fldChar w:fldCharType="end"/>
      </w:r>
      <w:r>
        <w:rPr>
          <w:sz w:val="26"/>
        </w:rPr>
        <w:t xml:space="preserve"> </w:t>
      </w:r>
      <w:r>
        <w:fldChar w:fldCharType="begin"/>
      </w:r>
      <w:r>
        <w:instrText xml:space="preserve"> HYPERLINK "https://shkola4efremov-r71.gosweb.gosuslugi.ru/netcat_files/userfiles/TsO4_2025/Prikaz_Ministerstva_prosvescheniya_RF_ot_2_sentyabrya_2020_g_N_458_Ob_utverzhdenii_Por.pdf" \h </w:instrText>
      </w:r>
      <w:r>
        <w:fldChar w:fldCharType="separate"/>
      </w:r>
      <w:r>
        <w:rPr>
          <w:sz w:val="26"/>
          <w:u w:val="single"/>
        </w:rPr>
        <w:t>утверждении Порядка приема на обучение по образовательным программам</w:t>
      </w:r>
      <w:r>
        <w:rPr>
          <w:sz w:val="26"/>
          <w:u w:val="single"/>
        </w:rPr>
        <w:fldChar w:fldCharType="end"/>
      </w:r>
      <w:r>
        <w:rPr>
          <w:sz w:val="26"/>
        </w:rPr>
        <w:t xml:space="preserve"> </w:t>
      </w:r>
      <w:r>
        <w:fldChar w:fldCharType="begin"/>
      </w:r>
      <w:r>
        <w:instrText xml:space="preserve"> HYPERLINK "https://shkola4efremov-r71.gosweb.gosuslugi.ru/netcat_files/userfiles/TsO4_2025/Prikaz_Ministerstva_prosvescheniya_RF_ot_2_sentyabrya_2020_g_N_458_Ob_utverzhdenii_Por.pdf" \h </w:instrText>
      </w:r>
      <w:r>
        <w:fldChar w:fldCharType="separate"/>
      </w:r>
      <w:r>
        <w:rPr>
          <w:sz w:val="26"/>
          <w:u w:val="single"/>
        </w:rPr>
        <w:t>начального общего, основного общего и среднего общего образования" (с</w:t>
      </w:r>
      <w:r>
        <w:rPr>
          <w:sz w:val="26"/>
          <w:u w:val="single"/>
        </w:rPr>
        <w:fldChar w:fldCharType="end"/>
      </w:r>
      <w:r>
        <w:rPr>
          <w:sz w:val="26"/>
        </w:rPr>
        <w:t xml:space="preserve"> </w:t>
      </w:r>
      <w:r>
        <w:fldChar w:fldCharType="begin"/>
      </w:r>
      <w:r>
        <w:instrText xml:space="preserve"> HYPERLINK "https://shkola4efremov-r71.gosweb.gosuslugi.ru/netcat_files/userfiles/TsO4_2025/Prikaz_Ministerstva_prosvescheniya_RF_ot_2_sentyabrya_2020_g_N_458_Ob_utverzhdenii_Por.pdf" \h </w:instrText>
      </w:r>
      <w:r>
        <w:fldChar w:fldCharType="separate"/>
      </w:r>
      <w:r>
        <w:rPr>
          <w:sz w:val="26"/>
          <w:u w:val="single"/>
        </w:rPr>
        <w:t>изменениями и дополнениями)</w:t>
      </w:r>
      <w:r>
        <w:rPr>
          <w:sz w:val="26"/>
          <w:u w:val="single"/>
        </w:rPr>
        <w:fldChar w:fldCharType="end"/>
      </w:r>
      <w:r>
        <w:rPr>
          <w:sz w:val="26"/>
        </w:rPr>
        <w:t>;</w:t>
      </w:r>
    </w:p>
    <w:p w14:paraId="7CC56B73">
      <w:pPr>
        <w:pStyle w:val="8"/>
        <w:numPr>
          <w:ilvl w:val="1"/>
          <w:numId w:val="2"/>
        </w:numPr>
        <w:tabs>
          <w:tab w:val="left" w:pos="776"/>
        </w:tabs>
        <w:spacing w:before="0" w:after="0" w:line="240" w:lineRule="auto"/>
        <w:ind w:left="429" w:right="68" w:firstLine="0"/>
        <w:jc w:val="both"/>
        <w:rPr>
          <w:sz w:val="26"/>
        </w:rPr>
      </w:pPr>
      <w:r>
        <w:fldChar w:fldCharType="begin"/>
      </w:r>
      <w:r>
        <w:instrText xml:space="preserve"> HYPERLINK "http://ivo.garant.ru/document?id=70530558&amp;sub=0" \h </w:instrText>
      </w:r>
      <w:r>
        <w:fldChar w:fldCharType="separate"/>
      </w:r>
      <w:r>
        <w:rPr>
          <w:sz w:val="26"/>
          <w:u w:val="single"/>
        </w:rPr>
        <w:t>Приказом Министерства просвещения РФ от 15.05.2020 г. N 236 «Об утверждении</w:t>
      </w:r>
      <w:r>
        <w:rPr>
          <w:sz w:val="26"/>
          <w:u w:val="single"/>
        </w:rPr>
        <w:fldChar w:fldCharType="end"/>
      </w:r>
      <w:r>
        <w:rPr>
          <w:sz w:val="26"/>
        </w:rPr>
        <w:t xml:space="preserve"> Порядка приема на обучение по образовательным программам дошкольного образования» (с изменениями и дополнениями)</w:t>
      </w:r>
    </w:p>
    <w:p w14:paraId="13BD7AF6">
      <w:pPr>
        <w:pStyle w:val="8"/>
        <w:numPr>
          <w:ilvl w:val="0"/>
          <w:numId w:val="2"/>
        </w:numPr>
        <w:tabs>
          <w:tab w:val="left" w:pos="495"/>
        </w:tabs>
        <w:spacing w:before="0" w:after="0" w:line="240" w:lineRule="auto"/>
        <w:ind w:left="495" w:right="0" w:hanging="426"/>
        <w:jc w:val="both"/>
        <w:rPr>
          <w:sz w:val="26"/>
        </w:rPr>
      </w:pPr>
      <w:r>
        <w:rPr>
          <w:sz w:val="26"/>
        </w:rPr>
        <w:t>Законом</w:t>
      </w:r>
      <w:r>
        <w:rPr>
          <w:spacing w:val="-7"/>
          <w:sz w:val="26"/>
        </w:rPr>
        <w:t xml:space="preserve"> </w:t>
      </w:r>
      <w:r>
        <w:rPr>
          <w:sz w:val="26"/>
        </w:rPr>
        <w:t>Тульской</w:t>
      </w:r>
      <w:r>
        <w:rPr>
          <w:spacing w:val="-7"/>
          <w:sz w:val="26"/>
        </w:rPr>
        <w:t xml:space="preserve"> </w:t>
      </w:r>
      <w:r>
        <w:rPr>
          <w:sz w:val="26"/>
        </w:rPr>
        <w:t>области</w:t>
      </w:r>
      <w:r>
        <w:rPr>
          <w:spacing w:val="-7"/>
          <w:sz w:val="26"/>
        </w:rPr>
        <w:t xml:space="preserve"> </w:t>
      </w:r>
      <w:r>
        <w:rPr>
          <w:sz w:val="26"/>
        </w:rPr>
        <w:t>от</w:t>
      </w:r>
      <w:r>
        <w:rPr>
          <w:spacing w:val="-7"/>
          <w:sz w:val="26"/>
        </w:rPr>
        <w:t xml:space="preserve"> </w:t>
      </w:r>
      <w:r>
        <w:rPr>
          <w:sz w:val="26"/>
        </w:rPr>
        <w:t>30</w:t>
      </w:r>
      <w:r>
        <w:rPr>
          <w:spacing w:val="-7"/>
          <w:sz w:val="26"/>
        </w:rPr>
        <w:t xml:space="preserve"> </w:t>
      </w:r>
      <w:r>
        <w:rPr>
          <w:sz w:val="26"/>
        </w:rPr>
        <w:t>сентября</w:t>
      </w:r>
      <w:r>
        <w:rPr>
          <w:spacing w:val="-4"/>
          <w:sz w:val="26"/>
        </w:rPr>
        <w:t xml:space="preserve"> </w:t>
      </w:r>
      <w:r>
        <w:rPr>
          <w:sz w:val="26"/>
        </w:rPr>
        <w:t>2013</w:t>
      </w:r>
      <w:r>
        <w:rPr>
          <w:spacing w:val="-7"/>
          <w:sz w:val="26"/>
        </w:rPr>
        <w:t xml:space="preserve"> </w:t>
      </w:r>
      <w:r>
        <w:rPr>
          <w:sz w:val="26"/>
        </w:rPr>
        <w:t>года</w:t>
      </w:r>
      <w:r>
        <w:rPr>
          <w:spacing w:val="-6"/>
          <w:sz w:val="26"/>
        </w:rPr>
        <w:t xml:space="preserve"> </w:t>
      </w:r>
      <w:r>
        <w:rPr>
          <w:sz w:val="26"/>
        </w:rPr>
        <w:t>№</w:t>
      </w:r>
      <w:r>
        <w:rPr>
          <w:spacing w:val="-7"/>
          <w:sz w:val="26"/>
        </w:rPr>
        <w:t xml:space="preserve"> </w:t>
      </w:r>
      <w:r>
        <w:rPr>
          <w:sz w:val="26"/>
        </w:rPr>
        <w:t>1989-ЗТО</w:t>
      </w:r>
      <w:r>
        <w:rPr>
          <w:spacing w:val="-7"/>
          <w:sz w:val="26"/>
        </w:rPr>
        <w:t xml:space="preserve"> </w:t>
      </w:r>
      <w:r>
        <w:rPr>
          <w:sz w:val="26"/>
        </w:rPr>
        <w:t>«Об</w:t>
      </w:r>
      <w:r>
        <w:rPr>
          <w:spacing w:val="-7"/>
          <w:sz w:val="26"/>
        </w:rPr>
        <w:t xml:space="preserve"> </w:t>
      </w:r>
      <w:r>
        <w:rPr>
          <w:spacing w:val="-2"/>
          <w:sz w:val="26"/>
        </w:rPr>
        <w:t>образовании»;</w:t>
      </w:r>
    </w:p>
    <w:p w14:paraId="224C1C71">
      <w:pPr>
        <w:pStyle w:val="8"/>
        <w:numPr>
          <w:ilvl w:val="0"/>
          <w:numId w:val="2"/>
        </w:numPr>
        <w:tabs>
          <w:tab w:val="left" w:pos="409"/>
        </w:tabs>
        <w:spacing w:before="0" w:after="0" w:line="240" w:lineRule="auto"/>
        <w:ind w:left="409" w:right="0" w:hanging="340"/>
        <w:jc w:val="both"/>
        <w:rPr>
          <w:sz w:val="26"/>
        </w:rPr>
      </w:pPr>
      <w:r>
        <w:rPr>
          <w:sz w:val="26"/>
        </w:rPr>
        <w:t>Уставом</w:t>
      </w:r>
      <w:r>
        <w:rPr>
          <w:spacing w:val="-7"/>
          <w:sz w:val="26"/>
        </w:rPr>
        <w:t xml:space="preserve"> </w:t>
      </w:r>
      <w:r>
        <w:rPr>
          <w:sz w:val="26"/>
        </w:rPr>
        <w:t>МКОУ</w:t>
      </w:r>
      <w:r>
        <w:rPr>
          <w:spacing w:val="-8"/>
          <w:sz w:val="26"/>
        </w:rPr>
        <w:t xml:space="preserve"> </w:t>
      </w:r>
      <w:r>
        <w:rPr>
          <w:sz w:val="26"/>
        </w:rPr>
        <w:t>«</w:t>
      </w:r>
      <w:r>
        <w:rPr>
          <w:sz w:val="26"/>
          <w:lang w:val="ru-RU"/>
        </w:rPr>
        <w:t>КОЗЬМИНСКАЯ</w:t>
      </w:r>
      <w:r>
        <w:rPr>
          <w:rFonts w:hint="default"/>
          <w:sz w:val="26"/>
          <w:lang w:val="ru-RU"/>
        </w:rPr>
        <w:t xml:space="preserve"> НШ</w:t>
      </w:r>
      <w:r>
        <w:rPr>
          <w:spacing w:val="-5"/>
          <w:sz w:val="26"/>
        </w:rPr>
        <w:t>».</w:t>
      </w:r>
    </w:p>
    <w:p w14:paraId="26C7EAF2">
      <w:pPr>
        <w:pStyle w:val="6"/>
        <w:spacing w:before="7"/>
        <w:ind w:left="0"/>
        <w:jc w:val="left"/>
      </w:pPr>
    </w:p>
    <w:p w14:paraId="761302CA">
      <w:pPr>
        <w:pStyle w:val="2"/>
        <w:ind w:left="2739" w:right="69" w:hanging="1950"/>
        <w:jc w:val="left"/>
      </w:pPr>
      <w:r>
        <w:t>II.</w:t>
      </w:r>
      <w:r>
        <w:rPr>
          <w:spacing w:val="-5"/>
        </w:rPr>
        <w:t xml:space="preserve"> </w:t>
      </w:r>
      <w:r>
        <w:t>Порядок</w:t>
      </w:r>
      <w:r>
        <w:rPr>
          <w:spacing w:val="-4"/>
        </w:rPr>
        <w:t xml:space="preserve"> </w:t>
      </w:r>
      <w:r>
        <w:t>приема</w:t>
      </w:r>
      <w:r>
        <w:rPr>
          <w:spacing w:val="-2"/>
        </w:rPr>
        <w:t xml:space="preserve"> </w:t>
      </w:r>
      <w:r>
        <w:t>на</w:t>
      </w:r>
      <w:r>
        <w:rPr>
          <w:spacing w:val="-5"/>
        </w:rPr>
        <w:t xml:space="preserve"> </w:t>
      </w:r>
      <w:r>
        <w:t>обучение</w:t>
      </w:r>
      <w:r>
        <w:rPr>
          <w:spacing w:val="-4"/>
        </w:rPr>
        <w:t xml:space="preserve"> </w:t>
      </w:r>
      <w:r>
        <w:t>в</w:t>
      </w:r>
      <w:r>
        <w:rPr>
          <w:spacing w:val="-5"/>
        </w:rPr>
        <w:t xml:space="preserve"> </w:t>
      </w:r>
      <w:r>
        <w:t>МКОУ</w:t>
      </w:r>
      <w:r>
        <w:rPr>
          <w:spacing w:val="-5"/>
        </w:rPr>
        <w:t xml:space="preserve"> </w:t>
      </w:r>
      <w:r>
        <w:t>«</w:t>
      </w:r>
      <w:r>
        <w:rPr>
          <w:lang w:val="ru-RU"/>
        </w:rPr>
        <w:t>КОЗЬМИНСКАЯ</w:t>
      </w:r>
      <w:r>
        <w:rPr>
          <w:rFonts w:hint="default"/>
          <w:lang w:val="ru-RU"/>
        </w:rPr>
        <w:t xml:space="preserve"> НШ</w:t>
      </w:r>
      <w:r>
        <w:t>»</w:t>
      </w:r>
      <w:r>
        <w:rPr>
          <w:spacing w:val="-5"/>
        </w:rPr>
        <w:t xml:space="preserve"> </w:t>
      </w:r>
      <w:r>
        <w:t>по</w:t>
      </w:r>
      <w:r>
        <w:rPr>
          <w:spacing w:val="-4"/>
        </w:rPr>
        <w:t xml:space="preserve"> </w:t>
      </w:r>
      <w:r>
        <w:t>образовательным программам дошкольного образования.</w:t>
      </w:r>
    </w:p>
    <w:p w14:paraId="17BCC315">
      <w:pPr>
        <w:pStyle w:val="8"/>
        <w:numPr>
          <w:ilvl w:val="1"/>
          <w:numId w:val="3"/>
        </w:numPr>
        <w:tabs>
          <w:tab w:val="left" w:pos="1484"/>
        </w:tabs>
        <w:spacing w:before="252" w:after="0" w:line="240" w:lineRule="auto"/>
        <w:ind w:left="353" w:right="64" w:firstLine="441"/>
        <w:jc w:val="both"/>
        <w:rPr>
          <w:sz w:val="26"/>
        </w:rPr>
      </w:pPr>
      <w:r>
        <w:rPr>
          <w:sz w:val="26"/>
        </w:rPr>
        <w:t>Настоящий Порядок приема на обучение по образовательным программам дошкольного образования (далее - Порядок) определяет правила приема граждан РФ в структурные подразделения МКОУ «</w:t>
      </w:r>
      <w:r>
        <w:rPr>
          <w:lang w:val="ru-RU"/>
        </w:rPr>
        <w:t>КОЗЬМИНСКАЯ</w:t>
      </w:r>
      <w:r>
        <w:rPr>
          <w:rFonts w:hint="default"/>
          <w:lang w:val="ru-RU"/>
        </w:rPr>
        <w:t xml:space="preserve"> НШ</w:t>
      </w:r>
      <w:r>
        <w:rPr>
          <w:sz w:val="26"/>
        </w:rPr>
        <w:t>» (далее –  МКОУ «</w:t>
      </w:r>
      <w:r>
        <w:rPr>
          <w:lang w:val="ru-RU"/>
        </w:rPr>
        <w:t>КОЗЬМИНСКАЯ</w:t>
      </w:r>
      <w:r>
        <w:rPr>
          <w:rFonts w:hint="default"/>
          <w:lang w:val="ru-RU"/>
        </w:rPr>
        <w:t xml:space="preserve"> НШ</w:t>
      </w:r>
      <w:r>
        <w:rPr>
          <w:sz w:val="26"/>
        </w:rPr>
        <w:t>»).</w:t>
      </w:r>
    </w:p>
    <w:p w14:paraId="0CED72D6">
      <w:pPr>
        <w:pStyle w:val="8"/>
        <w:numPr>
          <w:ilvl w:val="1"/>
          <w:numId w:val="3"/>
        </w:numPr>
        <w:tabs>
          <w:tab w:val="left" w:pos="1484"/>
        </w:tabs>
        <w:spacing w:before="1" w:after="0" w:line="240" w:lineRule="auto"/>
        <w:ind w:left="353" w:right="64" w:firstLine="441"/>
        <w:jc w:val="both"/>
        <w:rPr>
          <w:sz w:val="26"/>
        </w:rPr>
      </w:pPr>
      <w:r>
        <w:rPr>
          <w:sz w:val="26"/>
        </w:rPr>
        <w:t>Прием иностранных граждан и лиц без гражданства в  МКОУ «</w:t>
      </w:r>
      <w:r>
        <w:rPr>
          <w:lang w:val="ru-RU"/>
        </w:rPr>
        <w:t>КОЗЬМИНСКАЯ</w:t>
      </w:r>
      <w:r>
        <w:rPr>
          <w:rFonts w:hint="default"/>
          <w:lang w:val="ru-RU"/>
        </w:rPr>
        <w:t xml:space="preserve"> НШ</w:t>
      </w:r>
      <w:r>
        <w:rPr>
          <w:sz w:val="26"/>
        </w:rPr>
        <w:t>» за счет бюджетных ассигнований федерального бюджета, бюджета Тульской области, местного бюджета осуществляется в соответствии с международными договорами Российской Федерации</w:t>
      </w:r>
      <w:r>
        <w:fldChar w:fldCharType="begin"/>
      </w:r>
      <w:r>
        <w:instrText xml:space="preserve"> HYPERLINK "http://ivo.garant.ru/%23/document/70291362/entry/0" \h </w:instrText>
      </w:r>
      <w:r>
        <w:fldChar w:fldCharType="separate"/>
      </w:r>
      <w:r>
        <w:rPr>
          <w:sz w:val="26"/>
          <w:u w:val="single"/>
        </w:rPr>
        <w:t>, Федеральным законом о</w:t>
      </w:r>
      <w:r>
        <w:rPr>
          <w:sz w:val="26"/>
          <w:u w:val="single"/>
        </w:rPr>
        <w:fldChar w:fldCharType="end"/>
      </w:r>
      <w:r>
        <w:rPr>
          <w:sz w:val="26"/>
        </w:rPr>
        <w:t>т 29 декабря 2012 г. N 273-ФЗ «Об образовании в Российской Федерации» и настоящим Положением.</w:t>
      </w:r>
    </w:p>
    <w:p w14:paraId="5B900CDE">
      <w:pPr>
        <w:pStyle w:val="8"/>
        <w:numPr>
          <w:ilvl w:val="1"/>
          <w:numId w:val="3"/>
        </w:numPr>
        <w:tabs>
          <w:tab w:val="left" w:pos="1484"/>
        </w:tabs>
        <w:spacing w:before="0" w:after="0" w:line="240" w:lineRule="auto"/>
        <w:ind w:left="353" w:right="67" w:firstLine="441"/>
        <w:jc w:val="both"/>
        <w:rPr>
          <w:sz w:val="26"/>
        </w:rPr>
      </w:pPr>
      <w:r>
        <w:rPr>
          <w:sz w:val="26"/>
        </w:rPr>
        <w:t>Порядок приема обеспечивает прием в образовательное учреждение всех граждан, имеющих право на получение дошкольного образования.</w:t>
      </w:r>
    </w:p>
    <w:p w14:paraId="251AF72E">
      <w:pPr>
        <w:pStyle w:val="6"/>
        <w:ind w:right="63" w:firstLine="1019"/>
      </w:pPr>
      <w:r>
        <w:t>Порядок приема в  МКОУ «</w:t>
      </w:r>
      <w:r>
        <w:rPr>
          <w:lang w:val="ru-RU"/>
        </w:rPr>
        <w:t>КОЗЬМИНСКАЯ</w:t>
      </w:r>
      <w:r>
        <w:rPr>
          <w:rFonts w:hint="default"/>
          <w:lang w:val="ru-RU"/>
        </w:rPr>
        <w:t xml:space="preserve"> НШ</w:t>
      </w:r>
      <w:r>
        <w:t>» на обучение обеспечивает также прием граждан, имеющих право на получение дошкольного образования и проживающих на территории, за которой закреплена указанное  МКОУ «</w:t>
      </w:r>
      <w:r>
        <w:rPr>
          <w:lang w:val="ru-RU"/>
        </w:rPr>
        <w:t>КОЗЬМИНСКАЯ</w:t>
      </w:r>
      <w:r>
        <w:rPr>
          <w:rFonts w:hint="default"/>
          <w:lang w:val="ru-RU"/>
        </w:rPr>
        <w:t xml:space="preserve"> НШ</w:t>
      </w:r>
      <w:r>
        <w:t>»</w:t>
      </w:r>
      <w:r>
        <w:rPr>
          <w:spacing w:val="-2"/>
        </w:rPr>
        <w:t xml:space="preserve"> </w:t>
      </w:r>
      <w:r>
        <w:t xml:space="preserve">(далее - закрепленная </w:t>
      </w:r>
      <w:r>
        <w:rPr>
          <w:spacing w:val="-2"/>
        </w:rPr>
        <w:t>территория).</w:t>
      </w:r>
    </w:p>
    <w:p w14:paraId="46475E63">
      <w:pPr>
        <w:pStyle w:val="6"/>
        <w:ind w:right="65" w:firstLine="1019"/>
      </w:pPr>
      <w:r>
        <w:t>Ребенок, в том числе усыновленный (удочеренный) или находящийся под</w:t>
      </w:r>
      <w:r>
        <w:rPr>
          <w:spacing w:val="40"/>
        </w:rPr>
        <w:t xml:space="preserve"> </w:t>
      </w:r>
      <w:r>
        <w:t>опекой или попечительством в семье, включая приемную семью либо в случаях, предусмотренных законом Тульской области, патронатную семью, имеет право преимущественного приема на обучение по основным общеобразовательным программам,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w:t>
      </w:r>
    </w:p>
    <w:p w14:paraId="41F7D28D">
      <w:pPr>
        <w:pStyle w:val="8"/>
        <w:numPr>
          <w:ilvl w:val="1"/>
          <w:numId w:val="3"/>
        </w:numPr>
        <w:tabs>
          <w:tab w:val="left" w:pos="1484"/>
        </w:tabs>
        <w:spacing w:before="0" w:after="0" w:line="240" w:lineRule="auto"/>
        <w:ind w:left="353" w:right="67" w:firstLine="441"/>
        <w:jc w:val="both"/>
        <w:rPr>
          <w:sz w:val="26"/>
        </w:rPr>
      </w:pPr>
      <w:r>
        <w:rPr>
          <w:sz w:val="26"/>
        </w:rPr>
        <w:t>В приеме в  МКОУ «</w:t>
      </w:r>
      <w:r>
        <w:rPr>
          <w:lang w:val="ru-RU"/>
        </w:rPr>
        <w:t>КОЗЬМИНСКАЯ</w:t>
      </w:r>
      <w:r>
        <w:rPr>
          <w:rFonts w:hint="default"/>
          <w:lang w:val="ru-RU"/>
        </w:rPr>
        <w:t xml:space="preserve"> НШ</w:t>
      </w:r>
      <w:r>
        <w:rPr>
          <w:sz w:val="26"/>
        </w:rPr>
        <w:t>» может быть отказано только по причине отсутствия в нем свободных мест. В случае отсутствия мест в СП МКОУ «</w:t>
      </w:r>
      <w:r>
        <w:rPr>
          <w:lang w:val="ru-RU"/>
        </w:rPr>
        <w:t>КОЗЬМИНСКАЯ</w:t>
      </w:r>
      <w:r>
        <w:rPr>
          <w:rFonts w:hint="default"/>
          <w:lang w:val="ru-RU"/>
        </w:rPr>
        <w:t xml:space="preserve"> НШ</w:t>
      </w:r>
      <w:r>
        <w:rPr>
          <w:sz w:val="26"/>
        </w:rPr>
        <w:t>» родители (законные представители) ребенка для решения вопроса о его устройстве в другое образовательное учреждение обращаются в комитет по образованию администрации муниципального образования Ефремовский муниципальный округ Тульской области.</w:t>
      </w:r>
    </w:p>
    <w:p w14:paraId="2A6464FB">
      <w:pPr>
        <w:pStyle w:val="8"/>
        <w:numPr>
          <w:ilvl w:val="1"/>
          <w:numId w:val="3"/>
        </w:numPr>
        <w:tabs>
          <w:tab w:val="left" w:pos="1484"/>
        </w:tabs>
        <w:spacing w:before="2" w:after="0" w:line="240" w:lineRule="auto"/>
        <w:ind w:left="353" w:right="69" w:firstLine="441"/>
        <w:jc w:val="both"/>
        <w:rPr>
          <w:sz w:val="26"/>
        </w:rPr>
        <w:sectPr>
          <w:pgSz w:w="11900" w:h="16850"/>
          <w:pgMar w:top="320" w:right="566" w:bottom="280" w:left="1133" w:header="720" w:footer="720" w:gutter="0"/>
          <w:cols w:space="720" w:num="1"/>
        </w:sectPr>
      </w:pPr>
      <w:r>
        <w:rPr>
          <w:sz w:val="26"/>
        </w:rPr>
        <w:t xml:space="preserve"> МКОУ «</w:t>
      </w:r>
      <w:r>
        <w:rPr>
          <w:lang w:val="ru-RU"/>
        </w:rPr>
        <w:t>КОЗЬМИНСКАЯ</w:t>
      </w:r>
      <w:r>
        <w:rPr>
          <w:rFonts w:hint="default"/>
          <w:lang w:val="ru-RU"/>
        </w:rPr>
        <w:t xml:space="preserve"> НШ</w:t>
      </w:r>
      <w:r>
        <w:rPr>
          <w:sz w:val="26"/>
        </w:rPr>
        <w:t>» знакомит родителей (законных представителей) с Уставом,</w:t>
      </w:r>
      <w:r>
        <w:rPr>
          <w:spacing w:val="77"/>
          <w:w w:val="150"/>
          <w:sz w:val="26"/>
        </w:rPr>
        <w:t xml:space="preserve">  </w:t>
      </w:r>
      <w:r>
        <w:rPr>
          <w:sz w:val="26"/>
        </w:rPr>
        <w:t>лицензией</w:t>
      </w:r>
      <w:r>
        <w:rPr>
          <w:spacing w:val="78"/>
          <w:w w:val="150"/>
          <w:sz w:val="26"/>
        </w:rPr>
        <w:t xml:space="preserve">  </w:t>
      </w:r>
      <w:r>
        <w:rPr>
          <w:sz w:val="26"/>
        </w:rPr>
        <w:t>на</w:t>
      </w:r>
      <w:r>
        <w:rPr>
          <w:spacing w:val="78"/>
          <w:w w:val="150"/>
          <w:sz w:val="26"/>
        </w:rPr>
        <w:t xml:space="preserve">  </w:t>
      </w:r>
      <w:r>
        <w:rPr>
          <w:sz w:val="26"/>
        </w:rPr>
        <w:t>осуществление</w:t>
      </w:r>
      <w:r>
        <w:rPr>
          <w:spacing w:val="77"/>
          <w:w w:val="150"/>
          <w:sz w:val="26"/>
        </w:rPr>
        <w:t xml:space="preserve">  </w:t>
      </w:r>
      <w:r>
        <w:rPr>
          <w:sz w:val="26"/>
        </w:rPr>
        <w:t>образовательной</w:t>
      </w:r>
      <w:r>
        <w:rPr>
          <w:spacing w:val="77"/>
          <w:w w:val="150"/>
          <w:sz w:val="26"/>
        </w:rPr>
        <w:t xml:space="preserve">  </w:t>
      </w:r>
      <w:r>
        <w:rPr>
          <w:sz w:val="26"/>
        </w:rPr>
        <w:t>деятельности,</w:t>
      </w:r>
      <w:r>
        <w:rPr>
          <w:spacing w:val="78"/>
          <w:w w:val="150"/>
          <w:sz w:val="26"/>
        </w:rPr>
        <w:t xml:space="preserve">  </w:t>
      </w:r>
      <w:r>
        <w:rPr>
          <w:spacing w:val="78"/>
          <w:w w:val="150"/>
          <w:sz w:val="26"/>
          <w:lang w:val="ru-RU"/>
        </w:rPr>
        <w:t>с</w:t>
      </w:r>
    </w:p>
    <w:p w14:paraId="0D829FE7">
      <w:pPr>
        <w:pStyle w:val="6"/>
        <w:spacing w:before="70"/>
        <w:ind w:left="0" w:leftChars="0" w:right="64" w:firstLine="0" w:firstLineChars="0"/>
      </w:pPr>
      <w:r>
        <w:t xml:space="preserve">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Pr>
          <w:spacing w:val="-2"/>
        </w:rPr>
        <w:t>воспитанников.</w:t>
      </w:r>
    </w:p>
    <w:p w14:paraId="25C07027">
      <w:pPr>
        <w:pStyle w:val="6"/>
        <w:ind w:right="67" w:firstLine="940"/>
      </w:pPr>
      <w:r>
        <w:t xml:space="preserve">Копии указанных документов, информация о сроках приема документов, указанных </w:t>
      </w:r>
      <w:r>
        <w:fldChar w:fldCharType="begin"/>
      </w:r>
      <w:r>
        <w:instrText xml:space="preserve"> HYPERLINK "file://localhost/E:/Pravila_priema_v_MKOU_TsO_4.docx%23bookmark10" \h </w:instrText>
      </w:r>
      <w:r>
        <w:fldChar w:fldCharType="separate"/>
      </w:r>
      <w:r>
        <w:rPr>
          <w:u w:val="single"/>
        </w:rPr>
        <w:t>в пункте 2.8.</w:t>
      </w:r>
      <w:r>
        <w:rPr>
          <w:u w:val="single"/>
        </w:rPr>
        <w:fldChar w:fldCharType="end"/>
      </w:r>
      <w:r>
        <w:rPr>
          <w:u w:val="single"/>
        </w:rPr>
        <w:t xml:space="preserve"> </w:t>
      </w:r>
      <w:r>
        <w:t>настоящего Положения, размещаются на информационном</w:t>
      </w:r>
      <w:r>
        <w:rPr>
          <w:spacing w:val="40"/>
        </w:rPr>
        <w:t xml:space="preserve"> </w:t>
      </w:r>
      <w:r>
        <w:t>стенде  МКОУ «</w:t>
      </w:r>
      <w:r>
        <w:rPr>
          <w:lang w:val="ru-RU"/>
        </w:rPr>
        <w:t>КОЗЬМИНСКАЯ</w:t>
      </w:r>
      <w:r>
        <w:rPr>
          <w:rFonts w:hint="default"/>
          <w:lang w:val="ru-RU"/>
        </w:rPr>
        <w:t xml:space="preserve"> НШ</w:t>
      </w:r>
      <w:r>
        <w:t>» и на официальном сайте МКОУ «</w:t>
      </w:r>
      <w:r>
        <w:rPr>
          <w:lang w:val="ru-RU"/>
        </w:rPr>
        <w:t>КОЗЬМИНСКАЯ</w:t>
      </w:r>
      <w:r>
        <w:rPr>
          <w:rFonts w:hint="default"/>
          <w:lang w:val="ru-RU"/>
        </w:rPr>
        <w:t xml:space="preserve"> НШ</w:t>
      </w:r>
      <w:r>
        <w:t>» в информационно-телекоммуникационной сети «Интернет».</w:t>
      </w:r>
    </w:p>
    <w:p w14:paraId="717228D0">
      <w:pPr>
        <w:pStyle w:val="6"/>
        <w:ind w:right="62" w:firstLine="940"/>
      </w:pPr>
      <w:r>
        <w:t xml:space="preserve"> МКОУ «</w:t>
      </w:r>
      <w:r>
        <w:rPr>
          <w:lang w:val="ru-RU"/>
        </w:rPr>
        <w:t>КОЗЬМИНСКАЯ</w:t>
      </w:r>
      <w:r>
        <w:rPr>
          <w:rFonts w:hint="default"/>
          <w:lang w:val="ru-RU"/>
        </w:rPr>
        <w:t xml:space="preserve"> НШ</w:t>
      </w:r>
      <w:r>
        <w:t>» размещает на информационном стенде и на официальном сайте МКОУ «</w:t>
      </w:r>
      <w:r>
        <w:rPr>
          <w:lang w:val="ru-RU"/>
        </w:rPr>
        <w:t>КОЗЬМИНСКАЯ</w:t>
      </w:r>
      <w:r>
        <w:rPr>
          <w:rFonts w:hint="default"/>
          <w:lang w:val="ru-RU"/>
        </w:rPr>
        <w:t xml:space="preserve"> НШ</w:t>
      </w:r>
      <w:r>
        <w:t>» постановление администрации муниципального образования Ефремовский муниципальный округ Тульской области «Об утверждении Перечня территорий, закрепляемых за муниципальными учреждениями муниципального образования Ефремовский муниципальный округ Тульской области, осуществляющими образовательную деятельность по программам дошкольного образования».</w:t>
      </w:r>
    </w:p>
    <w:p w14:paraId="5629C2E3">
      <w:pPr>
        <w:pStyle w:val="6"/>
        <w:spacing w:before="1"/>
        <w:ind w:right="63" w:firstLine="859"/>
      </w:pPr>
      <w:r>
        <w:t>Факт ознакомления родителей (законных представителей) ребенка, в том числе через официальный сайт МКОУ «</w:t>
      </w:r>
      <w:r>
        <w:rPr>
          <w:lang w:val="ru-RU"/>
        </w:rPr>
        <w:t>КОЗЬМИНСКАЯ</w:t>
      </w:r>
      <w:r>
        <w:rPr>
          <w:rFonts w:hint="default"/>
          <w:lang w:val="ru-RU"/>
        </w:rPr>
        <w:t xml:space="preserve"> НШ</w:t>
      </w:r>
      <w:r>
        <w:t>», с указанными документами фиксируется в заявлении о приеме в  МКОУ «</w:t>
      </w:r>
      <w:r>
        <w:rPr>
          <w:lang w:val="ru-RU"/>
        </w:rPr>
        <w:t>КОЗЬМИНСКАЯ</w:t>
      </w:r>
      <w:r>
        <w:rPr>
          <w:rFonts w:hint="default"/>
          <w:lang w:val="ru-RU"/>
        </w:rPr>
        <w:t xml:space="preserve"> НШ</w:t>
      </w:r>
      <w:r>
        <w:t>» и заверяется личной подписью родителей (законных представителей) ребенка.</w:t>
      </w:r>
    </w:p>
    <w:p w14:paraId="637BB181">
      <w:pPr>
        <w:pStyle w:val="8"/>
        <w:numPr>
          <w:ilvl w:val="1"/>
          <w:numId w:val="3"/>
        </w:numPr>
        <w:tabs>
          <w:tab w:val="left" w:pos="1484"/>
        </w:tabs>
        <w:spacing w:before="0" w:after="0" w:line="240" w:lineRule="auto"/>
        <w:ind w:left="353" w:right="71" w:firstLine="561"/>
        <w:jc w:val="both"/>
        <w:rPr>
          <w:sz w:val="26"/>
        </w:rPr>
      </w:pPr>
      <w:r>
        <w:rPr>
          <w:sz w:val="26"/>
        </w:rPr>
        <w:t>Прием в  МКОУ «</w:t>
      </w:r>
      <w:r>
        <w:rPr>
          <w:lang w:val="ru-RU"/>
        </w:rPr>
        <w:t>КОЗЬМИНСКАЯ</w:t>
      </w:r>
      <w:r>
        <w:rPr>
          <w:rFonts w:hint="default"/>
          <w:lang w:val="ru-RU"/>
        </w:rPr>
        <w:t xml:space="preserve"> НШ</w:t>
      </w:r>
      <w:r>
        <w:rPr>
          <w:sz w:val="26"/>
        </w:rPr>
        <w:t>» осуществляется в течение всего календарного года при наличии свободных мест.</w:t>
      </w:r>
    </w:p>
    <w:p w14:paraId="3CBDE551">
      <w:pPr>
        <w:pStyle w:val="8"/>
        <w:numPr>
          <w:ilvl w:val="1"/>
          <w:numId w:val="3"/>
        </w:numPr>
        <w:tabs>
          <w:tab w:val="left" w:pos="1484"/>
        </w:tabs>
        <w:spacing w:before="0" w:after="0" w:line="240" w:lineRule="auto"/>
        <w:ind w:left="353" w:right="63" w:firstLine="561"/>
        <w:jc w:val="both"/>
        <w:rPr>
          <w:sz w:val="26"/>
        </w:rPr>
      </w:pPr>
      <w:r>
        <w:rPr>
          <w:sz w:val="26"/>
        </w:rPr>
        <w:t>Прием на обучение по образовательным программам дошкольного образования в  МКОУ «</w:t>
      </w:r>
      <w:r>
        <w:rPr>
          <w:lang w:val="ru-RU"/>
        </w:rPr>
        <w:t>КОЗЬМИНСКАЯ</w:t>
      </w:r>
      <w:r>
        <w:rPr>
          <w:rFonts w:hint="default"/>
          <w:lang w:val="ru-RU"/>
        </w:rPr>
        <w:t xml:space="preserve"> НШ</w:t>
      </w:r>
      <w:r>
        <w:rPr>
          <w:sz w:val="26"/>
        </w:rPr>
        <w:t>» осуществляется по направлению комитета по образованию посредством использования региональных информационных систем.</w:t>
      </w:r>
    </w:p>
    <w:p w14:paraId="5C8D51EC">
      <w:pPr>
        <w:pStyle w:val="6"/>
        <w:spacing w:before="1"/>
        <w:ind w:right="67" w:firstLine="559"/>
      </w:pPr>
      <w:r>
        <w:t>Документы о приеме подаются в  МКОУ «</w:t>
      </w:r>
      <w:r>
        <w:rPr>
          <w:lang w:val="ru-RU"/>
        </w:rPr>
        <w:t>КОЗЬМИНСКАЯ</w:t>
      </w:r>
      <w:r>
        <w:rPr>
          <w:rFonts w:hint="default"/>
          <w:lang w:val="ru-RU"/>
        </w:rPr>
        <w:t xml:space="preserve"> НШ</w:t>
      </w:r>
      <w:r>
        <w:t>», в которое получено направление в рамках реализации государственной и муниципальной услуги, предоставляемой комитетом по образованию,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w:t>
      </w:r>
    </w:p>
    <w:p w14:paraId="543FDF4F">
      <w:pPr>
        <w:pStyle w:val="6"/>
        <w:ind w:right="65" w:firstLine="559"/>
      </w:pPr>
      <w:r>
        <w:t>Уполномоченными органами исполнительной власти субъектов Российской Федерации или органом местного самоуправления, а также по решению указанных органов  МКОУ «</w:t>
      </w:r>
      <w:r>
        <w:rPr>
          <w:lang w:val="ru-RU"/>
        </w:rPr>
        <w:t>КОЗЬМИНСКАЯ</w:t>
      </w:r>
      <w:r>
        <w:rPr>
          <w:rFonts w:hint="default"/>
          <w:lang w:val="ru-RU"/>
        </w:rPr>
        <w:t xml:space="preserve"> НШ</w:t>
      </w:r>
      <w:r>
        <w:t>» родителю (законному представителю) ребенка предоставляется на бумажном носителе и (или) в электронной форме через единый</w:t>
      </w:r>
      <w:r>
        <w:rPr>
          <w:spacing w:val="40"/>
        </w:rPr>
        <w:t xml:space="preserve"> </w:t>
      </w:r>
      <w:r>
        <w:t>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
    <w:p w14:paraId="1AFCEBFB">
      <w:pPr>
        <w:pStyle w:val="8"/>
        <w:numPr>
          <w:ilvl w:val="0"/>
          <w:numId w:val="4"/>
        </w:numPr>
        <w:tabs>
          <w:tab w:val="left" w:pos="965"/>
        </w:tabs>
        <w:spacing w:before="199" w:after="0" w:line="240" w:lineRule="auto"/>
        <w:ind w:left="69" w:right="66" w:firstLine="559"/>
        <w:jc w:val="left"/>
        <w:rPr>
          <w:sz w:val="26"/>
        </w:rPr>
      </w:pPr>
      <w:r>
        <w:rPr>
          <w:sz w:val="26"/>
        </w:rPr>
        <w:t>о</w:t>
      </w:r>
      <w:r>
        <w:rPr>
          <w:spacing w:val="32"/>
          <w:sz w:val="26"/>
        </w:rPr>
        <w:t xml:space="preserve"> </w:t>
      </w:r>
      <w:r>
        <w:rPr>
          <w:sz w:val="26"/>
        </w:rPr>
        <w:t>заявлениях</w:t>
      </w:r>
      <w:r>
        <w:rPr>
          <w:spacing w:val="32"/>
          <w:sz w:val="26"/>
        </w:rPr>
        <w:t xml:space="preserve"> </w:t>
      </w:r>
      <w:r>
        <w:rPr>
          <w:sz w:val="26"/>
        </w:rPr>
        <w:t>для</w:t>
      </w:r>
      <w:r>
        <w:rPr>
          <w:spacing w:val="33"/>
          <w:sz w:val="26"/>
        </w:rPr>
        <w:t xml:space="preserve"> </w:t>
      </w:r>
      <w:r>
        <w:rPr>
          <w:sz w:val="26"/>
        </w:rPr>
        <w:t>направления</w:t>
      </w:r>
      <w:r>
        <w:rPr>
          <w:spacing w:val="33"/>
          <w:sz w:val="26"/>
        </w:rPr>
        <w:t xml:space="preserve"> </w:t>
      </w:r>
      <w:r>
        <w:rPr>
          <w:sz w:val="26"/>
        </w:rPr>
        <w:t>и</w:t>
      </w:r>
      <w:r>
        <w:rPr>
          <w:spacing w:val="33"/>
          <w:sz w:val="26"/>
        </w:rPr>
        <w:t xml:space="preserve"> </w:t>
      </w:r>
      <w:r>
        <w:rPr>
          <w:sz w:val="26"/>
        </w:rPr>
        <w:t>приема</w:t>
      </w:r>
      <w:r>
        <w:rPr>
          <w:spacing w:val="32"/>
          <w:sz w:val="26"/>
        </w:rPr>
        <w:t xml:space="preserve"> </w:t>
      </w:r>
      <w:r>
        <w:rPr>
          <w:sz w:val="26"/>
        </w:rPr>
        <w:t>(индивидуальный</w:t>
      </w:r>
      <w:r>
        <w:rPr>
          <w:spacing w:val="33"/>
          <w:sz w:val="26"/>
        </w:rPr>
        <w:t xml:space="preserve"> </w:t>
      </w:r>
      <w:r>
        <w:rPr>
          <w:sz w:val="26"/>
        </w:rPr>
        <w:t>номер</w:t>
      </w:r>
      <w:r>
        <w:rPr>
          <w:spacing w:val="32"/>
          <w:sz w:val="26"/>
        </w:rPr>
        <w:t xml:space="preserve"> </w:t>
      </w:r>
      <w:r>
        <w:rPr>
          <w:sz w:val="26"/>
        </w:rPr>
        <w:t>и</w:t>
      </w:r>
      <w:r>
        <w:rPr>
          <w:spacing w:val="33"/>
          <w:sz w:val="26"/>
        </w:rPr>
        <w:t xml:space="preserve"> </w:t>
      </w:r>
      <w:r>
        <w:rPr>
          <w:sz w:val="26"/>
        </w:rPr>
        <w:t>дата</w:t>
      </w:r>
      <w:r>
        <w:rPr>
          <w:spacing w:val="32"/>
          <w:sz w:val="26"/>
        </w:rPr>
        <w:t xml:space="preserve"> </w:t>
      </w:r>
      <w:r>
        <w:rPr>
          <w:sz w:val="26"/>
        </w:rPr>
        <w:t xml:space="preserve">подачи </w:t>
      </w:r>
      <w:r>
        <w:rPr>
          <w:spacing w:val="-2"/>
          <w:sz w:val="26"/>
        </w:rPr>
        <w:t>заявления);</w:t>
      </w:r>
    </w:p>
    <w:p w14:paraId="044038FA">
      <w:pPr>
        <w:pStyle w:val="8"/>
        <w:numPr>
          <w:ilvl w:val="0"/>
          <w:numId w:val="4"/>
        </w:numPr>
        <w:tabs>
          <w:tab w:val="left" w:pos="966"/>
        </w:tabs>
        <w:spacing w:before="201" w:after="0" w:line="240" w:lineRule="auto"/>
        <w:ind w:left="966" w:right="0" w:hanging="337"/>
        <w:jc w:val="left"/>
        <w:rPr>
          <w:sz w:val="26"/>
        </w:rPr>
      </w:pPr>
      <w:r>
        <w:rPr>
          <w:sz w:val="26"/>
        </w:rPr>
        <w:t>о</w:t>
      </w:r>
      <w:r>
        <w:rPr>
          <w:spacing w:val="27"/>
          <w:sz w:val="26"/>
        </w:rPr>
        <w:t xml:space="preserve"> </w:t>
      </w:r>
      <w:r>
        <w:rPr>
          <w:sz w:val="26"/>
        </w:rPr>
        <w:t>статусах</w:t>
      </w:r>
      <w:r>
        <w:rPr>
          <w:spacing w:val="29"/>
          <w:sz w:val="26"/>
        </w:rPr>
        <w:t xml:space="preserve"> </w:t>
      </w:r>
      <w:r>
        <w:rPr>
          <w:sz w:val="26"/>
        </w:rPr>
        <w:t>обработки</w:t>
      </w:r>
      <w:r>
        <w:rPr>
          <w:spacing w:val="30"/>
          <w:sz w:val="26"/>
        </w:rPr>
        <w:t xml:space="preserve"> </w:t>
      </w:r>
      <w:r>
        <w:rPr>
          <w:sz w:val="26"/>
        </w:rPr>
        <w:t>заявлений,</w:t>
      </w:r>
      <w:r>
        <w:rPr>
          <w:spacing w:val="27"/>
          <w:sz w:val="26"/>
        </w:rPr>
        <w:t xml:space="preserve"> </w:t>
      </w:r>
      <w:r>
        <w:rPr>
          <w:sz w:val="26"/>
        </w:rPr>
        <w:t>об</w:t>
      </w:r>
      <w:r>
        <w:rPr>
          <w:spacing w:val="28"/>
          <w:sz w:val="26"/>
        </w:rPr>
        <w:t xml:space="preserve"> </w:t>
      </w:r>
      <w:r>
        <w:rPr>
          <w:sz w:val="26"/>
        </w:rPr>
        <w:t>основаниях</w:t>
      </w:r>
      <w:r>
        <w:rPr>
          <w:spacing w:val="28"/>
          <w:sz w:val="26"/>
        </w:rPr>
        <w:t xml:space="preserve"> </w:t>
      </w:r>
      <w:r>
        <w:rPr>
          <w:sz w:val="26"/>
        </w:rPr>
        <w:t>их</w:t>
      </w:r>
      <w:r>
        <w:rPr>
          <w:spacing w:val="29"/>
          <w:sz w:val="26"/>
        </w:rPr>
        <w:t xml:space="preserve"> </w:t>
      </w:r>
      <w:r>
        <w:rPr>
          <w:sz w:val="26"/>
        </w:rPr>
        <w:t>изменения</w:t>
      </w:r>
      <w:r>
        <w:rPr>
          <w:spacing w:val="26"/>
          <w:sz w:val="26"/>
        </w:rPr>
        <w:t xml:space="preserve"> </w:t>
      </w:r>
      <w:r>
        <w:rPr>
          <w:sz w:val="26"/>
        </w:rPr>
        <w:t>и</w:t>
      </w:r>
      <w:r>
        <w:rPr>
          <w:spacing w:val="29"/>
          <w:sz w:val="26"/>
        </w:rPr>
        <w:t xml:space="preserve"> </w:t>
      </w:r>
      <w:r>
        <w:rPr>
          <w:sz w:val="26"/>
        </w:rPr>
        <w:t>комментарии</w:t>
      </w:r>
      <w:r>
        <w:rPr>
          <w:spacing w:val="28"/>
          <w:sz w:val="26"/>
        </w:rPr>
        <w:t xml:space="preserve"> </w:t>
      </w:r>
      <w:r>
        <w:rPr>
          <w:spacing w:val="-10"/>
          <w:sz w:val="26"/>
        </w:rPr>
        <w:t>к</w:t>
      </w:r>
    </w:p>
    <w:p w14:paraId="2F6F78ED">
      <w:pPr>
        <w:pStyle w:val="6"/>
        <w:spacing w:before="1"/>
        <w:jc w:val="left"/>
      </w:pPr>
      <w:r>
        <w:rPr>
          <w:spacing w:val="-4"/>
        </w:rPr>
        <w:t>ним;</w:t>
      </w:r>
    </w:p>
    <w:p w14:paraId="002B7E3C">
      <w:pPr>
        <w:pStyle w:val="8"/>
        <w:numPr>
          <w:ilvl w:val="0"/>
          <w:numId w:val="4"/>
        </w:numPr>
        <w:tabs>
          <w:tab w:val="left" w:pos="1118"/>
          <w:tab w:val="left" w:pos="1557"/>
          <w:tab w:val="left" w:pos="4109"/>
          <w:tab w:val="left" w:pos="6174"/>
          <w:tab w:val="left" w:pos="7105"/>
          <w:tab w:val="left" w:pos="7537"/>
          <w:tab w:val="left" w:pos="9719"/>
        </w:tabs>
        <w:spacing w:before="198" w:after="0" w:line="240" w:lineRule="auto"/>
        <w:ind w:left="1118" w:right="0" w:hanging="489"/>
        <w:jc w:val="left"/>
        <w:rPr>
          <w:sz w:val="26"/>
        </w:rPr>
      </w:pPr>
      <w:r>
        <w:rPr>
          <w:spacing w:val="-10"/>
          <w:sz w:val="26"/>
        </w:rPr>
        <w:t>о</w:t>
      </w:r>
      <w:r>
        <w:rPr>
          <w:sz w:val="26"/>
        </w:rPr>
        <w:tab/>
      </w:r>
      <w:r>
        <w:rPr>
          <w:spacing w:val="-2"/>
          <w:sz w:val="26"/>
        </w:rPr>
        <w:t>последовательности</w:t>
      </w:r>
      <w:r>
        <w:rPr>
          <w:sz w:val="26"/>
        </w:rPr>
        <w:tab/>
      </w:r>
      <w:r>
        <w:rPr>
          <w:spacing w:val="-2"/>
          <w:sz w:val="26"/>
        </w:rPr>
        <w:t>предоставления</w:t>
      </w:r>
      <w:r>
        <w:rPr>
          <w:sz w:val="26"/>
        </w:rPr>
        <w:tab/>
      </w:r>
      <w:r>
        <w:rPr>
          <w:spacing w:val="-4"/>
          <w:sz w:val="26"/>
        </w:rPr>
        <w:t>места</w:t>
      </w:r>
      <w:r>
        <w:rPr>
          <w:sz w:val="26"/>
        </w:rPr>
        <w:tab/>
      </w:r>
      <w:r>
        <w:rPr>
          <w:spacing w:val="-10"/>
          <w:sz w:val="26"/>
        </w:rPr>
        <w:t>в</w:t>
      </w:r>
      <w:r>
        <w:rPr>
          <w:sz w:val="26"/>
        </w:rPr>
        <w:tab/>
      </w:r>
      <w:r>
        <w:rPr>
          <w:spacing w:val="-2"/>
          <w:sz w:val="26"/>
        </w:rPr>
        <w:t>государственной</w:t>
      </w:r>
      <w:r>
        <w:rPr>
          <w:sz w:val="26"/>
        </w:rPr>
        <w:tab/>
      </w:r>
      <w:r>
        <w:rPr>
          <w:spacing w:val="-5"/>
          <w:sz w:val="26"/>
        </w:rPr>
        <w:t>или</w:t>
      </w:r>
    </w:p>
    <w:p w14:paraId="627AF6F6">
      <w:pPr>
        <w:pStyle w:val="6"/>
        <w:spacing w:before="1"/>
        <w:jc w:val="left"/>
      </w:pPr>
      <w:r>
        <w:rPr>
          <w:spacing w:val="-2"/>
        </w:rPr>
        <w:t>муниципальной</w:t>
      </w:r>
      <w:r>
        <w:rPr>
          <w:spacing w:val="5"/>
        </w:rPr>
        <w:t xml:space="preserve"> </w:t>
      </w:r>
      <w:r>
        <w:rPr>
          <w:spacing w:val="-2"/>
        </w:rPr>
        <w:t>образовательной</w:t>
      </w:r>
      <w:r>
        <w:rPr>
          <w:spacing w:val="5"/>
        </w:rPr>
        <w:t xml:space="preserve"> </w:t>
      </w:r>
      <w:r>
        <w:rPr>
          <w:spacing w:val="-2"/>
        </w:rPr>
        <w:t>организации;</w:t>
      </w:r>
    </w:p>
    <w:p w14:paraId="160DB73A">
      <w:pPr>
        <w:pStyle w:val="8"/>
        <w:numPr>
          <w:ilvl w:val="0"/>
          <w:numId w:val="4"/>
        </w:numPr>
        <w:tabs>
          <w:tab w:val="left" w:pos="965"/>
        </w:tabs>
        <w:spacing w:before="201" w:after="0" w:line="240" w:lineRule="auto"/>
        <w:ind w:left="69" w:right="68" w:firstLine="559"/>
        <w:jc w:val="left"/>
        <w:rPr>
          <w:sz w:val="26"/>
        </w:rPr>
      </w:pPr>
      <w:r>
        <w:rPr>
          <w:sz w:val="26"/>
        </w:rPr>
        <w:t>о</w:t>
      </w:r>
      <w:r>
        <w:rPr>
          <w:spacing w:val="40"/>
          <w:sz w:val="26"/>
        </w:rPr>
        <w:t xml:space="preserve"> </w:t>
      </w:r>
      <w:r>
        <w:rPr>
          <w:sz w:val="26"/>
        </w:rPr>
        <w:t>документе</w:t>
      </w:r>
      <w:r>
        <w:rPr>
          <w:spacing w:val="40"/>
          <w:sz w:val="26"/>
        </w:rPr>
        <w:t xml:space="preserve"> </w:t>
      </w:r>
      <w:r>
        <w:rPr>
          <w:sz w:val="26"/>
        </w:rPr>
        <w:t>о</w:t>
      </w:r>
      <w:r>
        <w:rPr>
          <w:spacing w:val="40"/>
          <w:sz w:val="26"/>
        </w:rPr>
        <w:t xml:space="preserve"> </w:t>
      </w:r>
      <w:r>
        <w:rPr>
          <w:sz w:val="26"/>
        </w:rPr>
        <w:t>предоставлении</w:t>
      </w:r>
      <w:r>
        <w:rPr>
          <w:spacing w:val="40"/>
          <w:sz w:val="26"/>
        </w:rPr>
        <w:t xml:space="preserve"> </w:t>
      </w:r>
      <w:r>
        <w:rPr>
          <w:sz w:val="26"/>
        </w:rPr>
        <w:t>места</w:t>
      </w:r>
      <w:r>
        <w:rPr>
          <w:spacing w:val="40"/>
          <w:sz w:val="26"/>
        </w:rPr>
        <w:t xml:space="preserve"> </w:t>
      </w:r>
      <w:r>
        <w:rPr>
          <w:sz w:val="26"/>
        </w:rPr>
        <w:t>в</w:t>
      </w:r>
      <w:r>
        <w:rPr>
          <w:spacing w:val="40"/>
          <w:sz w:val="26"/>
        </w:rPr>
        <w:t xml:space="preserve"> </w:t>
      </w:r>
      <w:r>
        <w:rPr>
          <w:sz w:val="26"/>
        </w:rPr>
        <w:t>государственной</w:t>
      </w:r>
      <w:r>
        <w:rPr>
          <w:spacing w:val="40"/>
          <w:sz w:val="26"/>
        </w:rPr>
        <w:t xml:space="preserve"> </w:t>
      </w:r>
      <w:r>
        <w:rPr>
          <w:sz w:val="26"/>
        </w:rPr>
        <w:t>или</w:t>
      </w:r>
      <w:r>
        <w:rPr>
          <w:spacing w:val="40"/>
          <w:sz w:val="26"/>
        </w:rPr>
        <w:t xml:space="preserve"> </w:t>
      </w:r>
      <w:r>
        <w:rPr>
          <w:sz w:val="26"/>
        </w:rPr>
        <w:t>муниципальной</w:t>
      </w:r>
      <w:r>
        <w:rPr>
          <w:spacing w:val="80"/>
          <w:sz w:val="26"/>
        </w:rPr>
        <w:t xml:space="preserve"> </w:t>
      </w:r>
      <w:r>
        <w:rPr>
          <w:sz w:val="26"/>
        </w:rPr>
        <w:t>образовательной организации;</w:t>
      </w:r>
    </w:p>
    <w:p w14:paraId="1CA42839">
      <w:pPr>
        <w:pStyle w:val="8"/>
        <w:numPr>
          <w:ilvl w:val="0"/>
          <w:numId w:val="4"/>
        </w:numPr>
        <w:tabs>
          <w:tab w:val="left" w:pos="965"/>
        </w:tabs>
        <w:spacing w:before="198" w:after="0" w:line="240" w:lineRule="auto"/>
        <w:ind w:left="69" w:right="74" w:firstLine="559"/>
        <w:jc w:val="left"/>
        <w:rPr>
          <w:sz w:val="26"/>
        </w:rPr>
      </w:pPr>
      <w:r>
        <w:rPr>
          <w:sz w:val="26"/>
        </w:rPr>
        <w:t>о</w:t>
      </w:r>
      <w:r>
        <w:rPr>
          <w:spacing w:val="80"/>
          <w:sz w:val="26"/>
        </w:rPr>
        <w:t xml:space="preserve"> </w:t>
      </w:r>
      <w:r>
        <w:rPr>
          <w:sz w:val="26"/>
        </w:rPr>
        <w:t>документе</w:t>
      </w:r>
      <w:r>
        <w:rPr>
          <w:spacing w:val="80"/>
          <w:sz w:val="26"/>
        </w:rPr>
        <w:t xml:space="preserve"> </w:t>
      </w:r>
      <w:r>
        <w:rPr>
          <w:sz w:val="26"/>
        </w:rPr>
        <w:t>о</w:t>
      </w:r>
      <w:r>
        <w:rPr>
          <w:spacing w:val="80"/>
          <w:sz w:val="26"/>
        </w:rPr>
        <w:t xml:space="preserve"> </w:t>
      </w:r>
      <w:r>
        <w:rPr>
          <w:sz w:val="26"/>
        </w:rPr>
        <w:t>зачислении</w:t>
      </w:r>
      <w:r>
        <w:rPr>
          <w:spacing w:val="80"/>
          <w:sz w:val="26"/>
        </w:rPr>
        <w:t xml:space="preserve"> </w:t>
      </w:r>
      <w:r>
        <w:rPr>
          <w:sz w:val="26"/>
        </w:rPr>
        <w:t>ребенка</w:t>
      </w:r>
      <w:r>
        <w:rPr>
          <w:spacing w:val="80"/>
          <w:sz w:val="26"/>
        </w:rPr>
        <w:t xml:space="preserve"> </w:t>
      </w:r>
      <w:r>
        <w:rPr>
          <w:sz w:val="26"/>
        </w:rPr>
        <w:t>в</w:t>
      </w:r>
      <w:r>
        <w:rPr>
          <w:spacing w:val="80"/>
          <w:sz w:val="26"/>
        </w:rPr>
        <w:t xml:space="preserve"> </w:t>
      </w:r>
      <w:r>
        <w:rPr>
          <w:sz w:val="26"/>
        </w:rPr>
        <w:t>государственную</w:t>
      </w:r>
      <w:r>
        <w:rPr>
          <w:spacing w:val="80"/>
          <w:sz w:val="26"/>
        </w:rPr>
        <w:t xml:space="preserve"> </w:t>
      </w:r>
      <w:r>
        <w:rPr>
          <w:sz w:val="26"/>
        </w:rPr>
        <w:t>или</w:t>
      </w:r>
      <w:r>
        <w:rPr>
          <w:spacing w:val="80"/>
          <w:sz w:val="26"/>
        </w:rPr>
        <w:t xml:space="preserve"> </w:t>
      </w:r>
      <w:r>
        <w:rPr>
          <w:sz w:val="26"/>
        </w:rPr>
        <w:t>муниципальную образовательную организацию.</w:t>
      </w:r>
    </w:p>
    <w:p w14:paraId="72E4BE0A">
      <w:pPr>
        <w:pStyle w:val="8"/>
        <w:numPr>
          <w:ilvl w:val="1"/>
          <w:numId w:val="3"/>
        </w:numPr>
        <w:tabs>
          <w:tab w:val="left" w:pos="1484"/>
        </w:tabs>
        <w:spacing w:before="262" w:after="0" w:line="240" w:lineRule="auto"/>
        <w:ind w:left="353" w:right="70" w:firstLine="561"/>
        <w:jc w:val="left"/>
        <w:rPr>
          <w:sz w:val="26"/>
        </w:rPr>
      </w:pPr>
      <w:r>
        <w:rPr>
          <w:sz w:val="26"/>
        </w:rPr>
        <w:t>Прием</w:t>
      </w:r>
      <w:r>
        <w:rPr>
          <w:spacing w:val="79"/>
          <w:sz w:val="26"/>
        </w:rPr>
        <w:t xml:space="preserve"> </w:t>
      </w:r>
      <w:r>
        <w:rPr>
          <w:sz w:val="26"/>
        </w:rPr>
        <w:t>в</w:t>
      </w:r>
      <w:r>
        <w:rPr>
          <w:spacing w:val="79"/>
          <w:sz w:val="26"/>
        </w:rPr>
        <w:t xml:space="preserve"> </w:t>
      </w:r>
      <w:r>
        <w:rPr>
          <w:sz w:val="26"/>
        </w:rPr>
        <w:t>МКОУ</w:t>
      </w:r>
      <w:r>
        <w:rPr>
          <w:spacing w:val="78"/>
          <w:sz w:val="26"/>
        </w:rPr>
        <w:t xml:space="preserve"> </w:t>
      </w:r>
      <w:r>
        <w:rPr>
          <w:sz w:val="26"/>
        </w:rPr>
        <w:t>«</w:t>
      </w:r>
      <w:r>
        <w:rPr>
          <w:lang w:val="ru-RU"/>
        </w:rPr>
        <w:t>КОЗЬМИНСКАЯ</w:t>
      </w:r>
      <w:r>
        <w:rPr>
          <w:rFonts w:hint="default"/>
          <w:lang w:val="ru-RU"/>
        </w:rPr>
        <w:t xml:space="preserve"> НШ</w:t>
      </w:r>
      <w:r>
        <w:rPr>
          <w:sz w:val="26"/>
        </w:rPr>
        <w:t>»</w:t>
      </w:r>
      <w:r>
        <w:rPr>
          <w:spacing w:val="77"/>
          <w:sz w:val="26"/>
        </w:rPr>
        <w:t xml:space="preserve"> </w:t>
      </w:r>
      <w:r>
        <w:rPr>
          <w:sz w:val="26"/>
        </w:rPr>
        <w:t>осуществляется</w:t>
      </w:r>
      <w:r>
        <w:rPr>
          <w:spacing w:val="77"/>
          <w:sz w:val="26"/>
        </w:rPr>
        <w:t xml:space="preserve"> </w:t>
      </w:r>
      <w:r>
        <w:rPr>
          <w:sz w:val="26"/>
        </w:rPr>
        <w:t>по</w:t>
      </w:r>
      <w:r>
        <w:rPr>
          <w:spacing w:val="79"/>
          <w:sz w:val="26"/>
        </w:rPr>
        <w:t xml:space="preserve"> </w:t>
      </w:r>
      <w:r>
        <w:rPr>
          <w:sz w:val="26"/>
        </w:rPr>
        <w:t>личному</w:t>
      </w:r>
      <w:r>
        <w:rPr>
          <w:spacing w:val="74"/>
          <w:sz w:val="26"/>
        </w:rPr>
        <w:t xml:space="preserve"> </w:t>
      </w:r>
      <w:r>
        <w:rPr>
          <w:sz w:val="26"/>
        </w:rPr>
        <w:t>заявлению родителя (законного представителя) ребенка.</w:t>
      </w:r>
    </w:p>
    <w:p w14:paraId="00AC3F0C">
      <w:pPr>
        <w:pStyle w:val="6"/>
        <w:spacing w:before="199"/>
        <w:ind w:firstLine="559"/>
        <w:jc w:val="left"/>
      </w:pPr>
      <w:r>
        <w:t>Заявление о приеме представляется в  МКОУ «</w:t>
      </w:r>
      <w:r>
        <w:rPr>
          <w:lang w:val="ru-RU"/>
        </w:rPr>
        <w:t>КОЗЬМИНСКАЯ</w:t>
      </w:r>
      <w:r>
        <w:rPr>
          <w:rFonts w:hint="default"/>
          <w:lang w:val="ru-RU"/>
        </w:rPr>
        <w:t xml:space="preserve"> НШ</w:t>
      </w:r>
      <w:r>
        <w:t>» на бумажном носителе и (или)</w:t>
      </w:r>
      <w:r>
        <w:rPr>
          <w:spacing w:val="60"/>
        </w:rPr>
        <w:t xml:space="preserve"> </w:t>
      </w:r>
      <w:r>
        <w:t>в</w:t>
      </w:r>
      <w:r>
        <w:rPr>
          <w:spacing w:val="60"/>
        </w:rPr>
        <w:t xml:space="preserve"> </w:t>
      </w:r>
      <w:r>
        <w:t>электронной</w:t>
      </w:r>
      <w:r>
        <w:rPr>
          <w:spacing w:val="64"/>
        </w:rPr>
        <w:t xml:space="preserve"> </w:t>
      </w:r>
      <w:r>
        <w:t>форме</w:t>
      </w:r>
      <w:r>
        <w:rPr>
          <w:spacing w:val="62"/>
        </w:rPr>
        <w:t xml:space="preserve"> </w:t>
      </w:r>
      <w:r>
        <w:t>через</w:t>
      </w:r>
      <w:r>
        <w:rPr>
          <w:spacing w:val="61"/>
        </w:rPr>
        <w:t xml:space="preserve"> </w:t>
      </w:r>
      <w:r>
        <w:t>единый</w:t>
      </w:r>
      <w:r>
        <w:rPr>
          <w:spacing w:val="61"/>
        </w:rPr>
        <w:t xml:space="preserve"> </w:t>
      </w:r>
      <w:r>
        <w:t>портал</w:t>
      </w:r>
      <w:r>
        <w:rPr>
          <w:spacing w:val="60"/>
        </w:rPr>
        <w:t xml:space="preserve"> </w:t>
      </w:r>
      <w:r>
        <w:t>государственных</w:t>
      </w:r>
      <w:r>
        <w:rPr>
          <w:spacing w:val="61"/>
        </w:rPr>
        <w:t xml:space="preserve"> </w:t>
      </w:r>
      <w:r>
        <w:t>и</w:t>
      </w:r>
      <w:r>
        <w:rPr>
          <w:spacing w:val="60"/>
        </w:rPr>
        <w:t xml:space="preserve"> </w:t>
      </w:r>
      <w:r>
        <w:rPr>
          <w:spacing w:val="-2"/>
        </w:rPr>
        <w:t>муниципальных</w:t>
      </w:r>
    </w:p>
    <w:p w14:paraId="099F5EAE">
      <w:pPr>
        <w:pStyle w:val="6"/>
        <w:spacing w:after="0"/>
        <w:jc w:val="left"/>
        <w:sectPr>
          <w:pgSz w:w="11900" w:h="16850"/>
          <w:pgMar w:top="320" w:right="566" w:bottom="280" w:left="1133" w:header="720" w:footer="720" w:gutter="0"/>
          <w:cols w:space="720" w:num="1"/>
        </w:sectPr>
      </w:pPr>
    </w:p>
    <w:p w14:paraId="5437F47D">
      <w:pPr>
        <w:pStyle w:val="6"/>
        <w:spacing w:before="70"/>
        <w:jc w:val="left"/>
      </w:pPr>
      <w:r>
        <w:t>услуг</w:t>
      </w:r>
      <w:r>
        <w:rPr>
          <w:spacing w:val="-10"/>
        </w:rPr>
        <w:t xml:space="preserve"> </w:t>
      </w:r>
      <w:r>
        <w:t>и</w:t>
      </w:r>
      <w:r>
        <w:rPr>
          <w:spacing w:val="-12"/>
        </w:rPr>
        <w:t xml:space="preserve"> </w:t>
      </w:r>
      <w:r>
        <w:t>(или)</w:t>
      </w:r>
      <w:r>
        <w:rPr>
          <w:spacing w:val="-9"/>
        </w:rPr>
        <w:t xml:space="preserve"> </w:t>
      </w:r>
      <w:r>
        <w:t>региональные</w:t>
      </w:r>
      <w:r>
        <w:rPr>
          <w:spacing w:val="-12"/>
        </w:rPr>
        <w:t xml:space="preserve"> </w:t>
      </w:r>
      <w:r>
        <w:t>порталы</w:t>
      </w:r>
      <w:r>
        <w:rPr>
          <w:spacing w:val="-8"/>
        </w:rPr>
        <w:t xml:space="preserve"> </w:t>
      </w:r>
      <w:r>
        <w:t>государственных</w:t>
      </w:r>
      <w:r>
        <w:rPr>
          <w:spacing w:val="-12"/>
        </w:rPr>
        <w:t xml:space="preserve"> </w:t>
      </w:r>
      <w:r>
        <w:t>и</w:t>
      </w:r>
      <w:r>
        <w:rPr>
          <w:spacing w:val="-9"/>
        </w:rPr>
        <w:t xml:space="preserve"> </w:t>
      </w:r>
      <w:r>
        <w:t>муниципальных</w:t>
      </w:r>
      <w:r>
        <w:rPr>
          <w:spacing w:val="-7"/>
        </w:rPr>
        <w:t xml:space="preserve"> </w:t>
      </w:r>
      <w:r>
        <w:rPr>
          <w:spacing w:val="-2"/>
        </w:rPr>
        <w:t>услуг.</w:t>
      </w:r>
    </w:p>
    <w:p w14:paraId="36056F17">
      <w:pPr>
        <w:pStyle w:val="6"/>
        <w:tabs>
          <w:tab w:val="left" w:pos="1019"/>
          <w:tab w:val="left" w:pos="2360"/>
          <w:tab w:val="left" w:pos="2962"/>
          <w:tab w:val="left" w:pos="3981"/>
          <w:tab w:val="left" w:pos="5514"/>
          <w:tab w:val="left" w:pos="7047"/>
          <w:tab w:val="left" w:pos="9256"/>
        </w:tabs>
        <w:spacing w:before="200"/>
        <w:ind w:right="69" w:firstLine="559"/>
        <w:jc w:val="left"/>
      </w:pPr>
      <w:r>
        <w:rPr>
          <w:spacing w:val="-10"/>
        </w:rPr>
        <w:t>В</w:t>
      </w:r>
      <w:r>
        <w:tab/>
      </w:r>
      <w:r>
        <w:rPr>
          <w:spacing w:val="-2"/>
        </w:rPr>
        <w:t>заявлении</w:t>
      </w:r>
      <w:r>
        <w:tab/>
      </w:r>
      <w:r>
        <w:rPr>
          <w:spacing w:val="-4"/>
        </w:rPr>
        <w:t>для</w:t>
      </w:r>
      <w:r>
        <w:tab/>
      </w:r>
      <w:r>
        <w:rPr>
          <w:spacing w:val="-2"/>
        </w:rPr>
        <w:t>приема</w:t>
      </w:r>
      <w:r>
        <w:tab/>
      </w:r>
      <w:r>
        <w:rPr>
          <w:spacing w:val="-2"/>
        </w:rPr>
        <w:t>родителями</w:t>
      </w:r>
      <w:r>
        <w:tab/>
      </w:r>
      <w:r>
        <w:rPr>
          <w:spacing w:val="-2"/>
        </w:rPr>
        <w:t>(законными</w:t>
      </w:r>
      <w:r>
        <w:tab/>
      </w:r>
      <w:r>
        <w:rPr>
          <w:spacing w:val="-2"/>
        </w:rPr>
        <w:t>представителями)</w:t>
      </w:r>
      <w:r>
        <w:tab/>
      </w:r>
      <w:r>
        <w:rPr>
          <w:spacing w:val="-2"/>
        </w:rPr>
        <w:t xml:space="preserve">ребенка </w:t>
      </w:r>
      <w:r>
        <w:t>указываются следующие сведения:</w:t>
      </w:r>
    </w:p>
    <w:p w14:paraId="7022331E">
      <w:pPr>
        <w:pStyle w:val="6"/>
        <w:spacing w:before="202" w:line="400" w:lineRule="auto"/>
        <w:ind w:left="629" w:right="2420"/>
        <w:jc w:val="left"/>
      </w:pPr>
      <w:r>
        <w:t>а)</w:t>
      </w:r>
      <w:r>
        <w:rPr>
          <w:spacing w:val="80"/>
        </w:rPr>
        <w:t xml:space="preserve"> </w:t>
      </w:r>
      <w:r>
        <w:t>фамилия,</w:t>
      </w:r>
      <w:r>
        <w:rPr>
          <w:spacing w:val="-5"/>
        </w:rPr>
        <w:t xml:space="preserve"> </w:t>
      </w:r>
      <w:r>
        <w:t>имя,</w:t>
      </w:r>
      <w:r>
        <w:rPr>
          <w:spacing w:val="-2"/>
        </w:rPr>
        <w:t xml:space="preserve"> </w:t>
      </w:r>
      <w:r>
        <w:t>отчество</w:t>
      </w:r>
      <w:r>
        <w:rPr>
          <w:spacing w:val="-5"/>
        </w:rPr>
        <w:t xml:space="preserve"> </w:t>
      </w:r>
      <w:r>
        <w:t>(последнее</w:t>
      </w:r>
      <w:r>
        <w:rPr>
          <w:spacing w:val="-2"/>
        </w:rPr>
        <w:t xml:space="preserve"> </w:t>
      </w:r>
      <w:r>
        <w:t>-</w:t>
      </w:r>
      <w:r>
        <w:rPr>
          <w:spacing w:val="-5"/>
        </w:rPr>
        <w:t xml:space="preserve"> </w:t>
      </w:r>
      <w:r>
        <w:t>при</w:t>
      </w:r>
      <w:r>
        <w:rPr>
          <w:spacing w:val="-5"/>
        </w:rPr>
        <w:t xml:space="preserve"> </w:t>
      </w:r>
      <w:r>
        <w:t>наличии)</w:t>
      </w:r>
      <w:r>
        <w:rPr>
          <w:spacing w:val="-5"/>
        </w:rPr>
        <w:t xml:space="preserve"> </w:t>
      </w:r>
      <w:r>
        <w:t>ребенка; б)</w:t>
      </w:r>
      <w:r>
        <w:rPr>
          <w:spacing w:val="80"/>
        </w:rPr>
        <w:t xml:space="preserve"> </w:t>
      </w:r>
      <w:r>
        <w:t>дата рождения ребенка;</w:t>
      </w:r>
    </w:p>
    <w:p w14:paraId="442B9B09">
      <w:pPr>
        <w:pStyle w:val="6"/>
        <w:spacing w:line="296" w:lineRule="exact"/>
        <w:ind w:left="629"/>
        <w:jc w:val="left"/>
      </w:pPr>
      <w:r>
        <w:t>в)</w:t>
      </w:r>
      <w:r>
        <w:rPr>
          <w:spacing w:val="77"/>
          <w:w w:val="150"/>
        </w:rPr>
        <w:t xml:space="preserve"> </w:t>
      </w:r>
      <w:r>
        <w:t>реквизиты</w:t>
      </w:r>
      <w:r>
        <w:rPr>
          <w:spacing w:val="-6"/>
        </w:rPr>
        <w:t xml:space="preserve"> </w:t>
      </w:r>
      <w:r>
        <w:t>свидетельства</w:t>
      </w:r>
      <w:r>
        <w:rPr>
          <w:spacing w:val="-7"/>
        </w:rPr>
        <w:t xml:space="preserve"> </w:t>
      </w:r>
      <w:r>
        <w:t>о</w:t>
      </w:r>
      <w:r>
        <w:rPr>
          <w:spacing w:val="-6"/>
        </w:rPr>
        <w:t xml:space="preserve"> </w:t>
      </w:r>
      <w:r>
        <w:t>рождении</w:t>
      </w:r>
      <w:r>
        <w:rPr>
          <w:spacing w:val="-4"/>
        </w:rPr>
        <w:t xml:space="preserve"> </w:t>
      </w:r>
      <w:r>
        <w:rPr>
          <w:spacing w:val="-2"/>
        </w:rPr>
        <w:t>ребенка;</w:t>
      </w:r>
    </w:p>
    <w:p w14:paraId="01D0625E">
      <w:pPr>
        <w:pStyle w:val="6"/>
        <w:tabs>
          <w:tab w:val="left" w:pos="1029"/>
        </w:tabs>
        <w:spacing w:before="200"/>
        <w:ind w:right="70" w:firstLine="559"/>
        <w:jc w:val="left"/>
      </w:pPr>
      <w:r>
        <w:rPr>
          <w:spacing w:val="-6"/>
        </w:rPr>
        <w:t>г)</w:t>
      </w:r>
      <w:r>
        <w:tab/>
      </w:r>
      <w:r>
        <w:t>адрес</w:t>
      </w:r>
      <w:r>
        <w:rPr>
          <w:spacing w:val="40"/>
        </w:rPr>
        <w:t xml:space="preserve"> </w:t>
      </w:r>
      <w:r>
        <w:t>места</w:t>
      </w:r>
      <w:r>
        <w:rPr>
          <w:spacing w:val="40"/>
        </w:rPr>
        <w:t xml:space="preserve"> </w:t>
      </w:r>
      <w:r>
        <w:t>жительства</w:t>
      </w:r>
      <w:r>
        <w:rPr>
          <w:spacing w:val="40"/>
        </w:rPr>
        <w:t xml:space="preserve"> </w:t>
      </w:r>
      <w:r>
        <w:t>(места</w:t>
      </w:r>
      <w:r>
        <w:rPr>
          <w:spacing w:val="40"/>
        </w:rPr>
        <w:t xml:space="preserve"> </w:t>
      </w:r>
      <w:r>
        <w:t>пребывания,</w:t>
      </w:r>
      <w:r>
        <w:rPr>
          <w:spacing w:val="40"/>
        </w:rPr>
        <w:t xml:space="preserve"> </w:t>
      </w:r>
      <w:r>
        <w:t>места</w:t>
      </w:r>
      <w:r>
        <w:rPr>
          <w:spacing w:val="40"/>
        </w:rPr>
        <w:t xml:space="preserve"> </w:t>
      </w:r>
      <w:r>
        <w:t>фактического</w:t>
      </w:r>
      <w:r>
        <w:rPr>
          <w:spacing w:val="40"/>
        </w:rPr>
        <w:t xml:space="preserve"> </w:t>
      </w:r>
      <w:r>
        <w:t xml:space="preserve">проживания) </w:t>
      </w:r>
      <w:r>
        <w:rPr>
          <w:spacing w:val="-2"/>
        </w:rPr>
        <w:t>ребенка;</w:t>
      </w:r>
    </w:p>
    <w:p w14:paraId="4157D6F9">
      <w:pPr>
        <w:pStyle w:val="6"/>
        <w:tabs>
          <w:tab w:val="left" w:pos="5537"/>
          <w:tab w:val="left" w:pos="5825"/>
        </w:tabs>
        <w:spacing w:before="201"/>
        <w:ind w:right="70" w:firstLine="559"/>
        <w:jc w:val="left"/>
      </w:pPr>
      <w:r>
        <w:t>д)</w:t>
      </w:r>
      <w:r>
        <w:rPr>
          <w:spacing w:val="80"/>
        </w:rPr>
        <w:t xml:space="preserve"> </w:t>
      </w:r>
      <w:r>
        <w:t>фамилия,</w:t>
      </w:r>
      <w:r>
        <w:rPr>
          <w:spacing w:val="80"/>
        </w:rPr>
        <w:t xml:space="preserve"> </w:t>
      </w:r>
      <w:r>
        <w:t>имя,</w:t>
      </w:r>
      <w:r>
        <w:rPr>
          <w:spacing w:val="80"/>
        </w:rPr>
        <w:t xml:space="preserve"> </w:t>
      </w:r>
      <w:r>
        <w:t>отчество</w:t>
      </w:r>
      <w:r>
        <w:rPr>
          <w:spacing w:val="80"/>
        </w:rPr>
        <w:t xml:space="preserve"> </w:t>
      </w:r>
      <w:r>
        <w:t>(последнее</w:t>
      </w:r>
      <w:r>
        <w:tab/>
      </w:r>
      <w:r>
        <w:rPr>
          <w:spacing w:val="-10"/>
        </w:rPr>
        <w:t>-</w:t>
      </w:r>
      <w:r>
        <w:tab/>
      </w:r>
      <w:r>
        <w:t>при</w:t>
      </w:r>
      <w:r>
        <w:rPr>
          <w:spacing w:val="80"/>
        </w:rPr>
        <w:t xml:space="preserve"> </w:t>
      </w:r>
      <w:r>
        <w:t>наличии)</w:t>
      </w:r>
      <w:r>
        <w:rPr>
          <w:spacing w:val="80"/>
        </w:rPr>
        <w:t xml:space="preserve"> </w:t>
      </w:r>
      <w:r>
        <w:t>родителей</w:t>
      </w:r>
      <w:r>
        <w:rPr>
          <w:spacing w:val="80"/>
        </w:rPr>
        <w:t xml:space="preserve"> </w:t>
      </w:r>
      <w:r>
        <w:t>(законных представителей) ребенка;</w:t>
      </w:r>
    </w:p>
    <w:p w14:paraId="2113161A">
      <w:pPr>
        <w:pStyle w:val="6"/>
        <w:tabs>
          <w:tab w:val="left" w:pos="2488"/>
          <w:tab w:val="left" w:pos="4022"/>
          <w:tab w:val="left" w:pos="6301"/>
          <w:tab w:val="left" w:pos="7616"/>
          <w:tab w:val="left" w:pos="8923"/>
        </w:tabs>
        <w:spacing w:before="200"/>
        <w:ind w:right="70" w:firstLine="559"/>
        <w:jc w:val="left"/>
      </w:pPr>
      <w:r>
        <w:t>е)</w:t>
      </w:r>
      <w:r>
        <w:rPr>
          <w:spacing w:val="80"/>
        </w:rPr>
        <w:t xml:space="preserve"> </w:t>
      </w:r>
      <w:r>
        <w:t>реквизиты</w:t>
      </w:r>
      <w:r>
        <w:tab/>
      </w:r>
      <w:r>
        <w:rPr>
          <w:spacing w:val="-2"/>
        </w:rPr>
        <w:t>документа,</w:t>
      </w:r>
      <w:r>
        <w:tab/>
      </w:r>
      <w:r>
        <w:rPr>
          <w:spacing w:val="-2"/>
        </w:rPr>
        <w:t>удостоверяющего</w:t>
      </w:r>
      <w:r>
        <w:tab/>
      </w:r>
      <w:r>
        <w:rPr>
          <w:spacing w:val="-2"/>
        </w:rPr>
        <w:t>личность</w:t>
      </w:r>
      <w:r>
        <w:tab/>
      </w:r>
      <w:r>
        <w:rPr>
          <w:spacing w:val="-2"/>
        </w:rPr>
        <w:t>родителя</w:t>
      </w:r>
      <w:r>
        <w:tab/>
      </w:r>
      <w:r>
        <w:rPr>
          <w:spacing w:val="-2"/>
        </w:rPr>
        <w:t xml:space="preserve">(законного </w:t>
      </w:r>
      <w:r>
        <w:t>представителя) ребенка;</w:t>
      </w:r>
    </w:p>
    <w:p w14:paraId="610D175D">
      <w:pPr>
        <w:pStyle w:val="6"/>
        <w:spacing w:before="201"/>
        <w:ind w:left="629"/>
      </w:pPr>
      <w:r>
        <w:t>ж)</w:t>
      </w:r>
      <w:r>
        <w:rPr>
          <w:spacing w:val="53"/>
          <w:w w:val="150"/>
        </w:rPr>
        <w:t xml:space="preserve"> </w:t>
      </w:r>
      <w:r>
        <w:t>реквизиты</w:t>
      </w:r>
      <w:r>
        <w:rPr>
          <w:spacing w:val="-9"/>
        </w:rPr>
        <w:t xml:space="preserve"> </w:t>
      </w:r>
      <w:r>
        <w:t>документа,</w:t>
      </w:r>
      <w:r>
        <w:rPr>
          <w:spacing w:val="-10"/>
        </w:rPr>
        <w:t xml:space="preserve"> </w:t>
      </w:r>
      <w:r>
        <w:t>подтверждающего</w:t>
      </w:r>
      <w:r>
        <w:rPr>
          <w:spacing w:val="-6"/>
        </w:rPr>
        <w:t xml:space="preserve"> </w:t>
      </w:r>
      <w:r>
        <w:t>установление</w:t>
      </w:r>
      <w:r>
        <w:rPr>
          <w:spacing w:val="-10"/>
        </w:rPr>
        <w:t xml:space="preserve"> </w:t>
      </w:r>
      <w:r>
        <w:t>опеки</w:t>
      </w:r>
      <w:r>
        <w:rPr>
          <w:spacing w:val="-10"/>
        </w:rPr>
        <w:t xml:space="preserve"> </w:t>
      </w:r>
      <w:r>
        <w:t>(при</w:t>
      </w:r>
      <w:r>
        <w:rPr>
          <w:spacing w:val="-10"/>
        </w:rPr>
        <w:t xml:space="preserve"> </w:t>
      </w:r>
      <w:r>
        <w:rPr>
          <w:spacing w:val="-2"/>
        </w:rPr>
        <w:t>наличии);</w:t>
      </w:r>
    </w:p>
    <w:p w14:paraId="41240CB5">
      <w:pPr>
        <w:pStyle w:val="6"/>
        <w:tabs>
          <w:tab w:val="left" w:pos="1029"/>
        </w:tabs>
        <w:spacing w:before="200"/>
        <w:ind w:right="72" w:firstLine="559"/>
        <w:jc w:val="left"/>
      </w:pPr>
      <w:r>
        <w:rPr>
          <w:spacing w:val="-6"/>
        </w:rPr>
        <w:t>з)</w:t>
      </w:r>
      <w:r>
        <w:tab/>
      </w:r>
      <w:r>
        <w:t>адрес</w:t>
      </w:r>
      <w:r>
        <w:rPr>
          <w:spacing w:val="32"/>
        </w:rPr>
        <w:t xml:space="preserve"> </w:t>
      </w:r>
      <w:r>
        <w:t>электронной</w:t>
      </w:r>
      <w:r>
        <w:rPr>
          <w:spacing w:val="32"/>
        </w:rPr>
        <w:t xml:space="preserve"> </w:t>
      </w:r>
      <w:r>
        <w:t>почты,</w:t>
      </w:r>
      <w:r>
        <w:rPr>
          <w:spacing w:val="32"/>
        </w:rPr>
        <w:t xml:space="preserve"> </w:t>
      </w:r>
      <w:r>
        <w:t>номер</w:t>
      </w:r>
      <w:r>
        <w:rPr>
          <w:spacing w:val="34"/>
        </w:rPr>
        <w:t xml:space="preserve"> </w:t>
      </w:r>
      <w:r>
        <w:t>телефона</w:t>
      </w:r>
      <w:r>
        <w:rPr>
          <w:spacing w:val="32"/>
        </w:rPr>
        <w:t xml:space="preserve"> </w:t>
      </w:r>
      <w:r>
        <w:t>(при</w:t>
      </w:r>
      <w:r>
        <w:rPr>
          <w:spacing w:val="32"/>
        </w:rPr>
        <w:t xml:space="preserve"> </w:t>
      </w:r>
      <w:r>
        <w:t>наличии)</w:t>
      </w:r>
      <w:r>
        <w:rPr>
          <w:spacing w:val="34"/>
        </w:rPr>
        <w:t xml:space="preserve"> </w:t>
      </w:r>
      <w:r>
        <w:t>родителей</w:t>
      </w:r>
      <w:r>
        <w:rPr>
          <w:spacing w:val="32"/>
        </w:rPr>
        <w:t xml:space="preserve"> </w:t>
      </w:r>
      <w:r>
        <w:t>(законных представителей) ребенка;</w:t>
      </w:r>
    </w:p>
    <w:p w14:paraId="3BA4D6B5">
      <w:pPr>
        <w:pStyle w:val="6"/>
        <w:spacing w:before="199"/>
        <w:ind w:firstLine="559"/>
        <w:jc w:val="left"/>
      </w:pPr>
      <w:r>
        <w:t>и)</w:t>
      </w:r>
      <w:r>
        <w:rPr>
          <w:spacing w:val="80"/>
        </w:rPr>
        <w:t xml:space="preserve"> </w:t>
      </w:r>
      <w:r>
        <w:t>о выборе языка образования, родного языка из числа языков народов Российской Федерации, в том числе русского языка как родного языка;</w:t>
      </w:r>
    </w:p>
    <w:p w14:paraId="19EDE38E">
      <w:pPr>
        <w:pStyle w:val="6"/>
        <w:spacing w:before="202"/>
        <w:ind w:right="63" w:firstLine="559"/>
      </w:pPr>
      <w:r>
        <w:t>к) о потребности в обучении ребенка по адаптированной образовательной</w:t>
      </w:r>
      <w:r>
        <w:rPr>
          <w:spacing w:val="80"/>
        </w:rPr>
        <w:t xml:space="preserve"> </w:t>
      </w:r>
      <w:r>
        <w:t>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7D198D06">
      <w:pPr>
        <w:pStyle w:val="6"/>
        <w:spacing w:before="198"/>
        <w:ind w:left="629"/>
      </w:pPr>
      <w:r>
        <w:t>л)</w:t>
      </w:r>
      <w:r>
        <w:rPr>
          <w:spacing w:val="64"/>
          <w:w w:val="150"/>
        </w:rPr>
        <w:t xml:space="preserve"> </w:t>
      </w:r>
      <w:r>
        <w:t>о</w:t>
      </w:r>
      <w:r>
        <w:rPr>
          <w:spacing w:val="-9"/>
        </w:rPr>
        <w:t xml:space="preserve"> </w:t>
      </w:r>
      <w:r>
        <w:t>направленности</w:t>
      </w:r>
      <w:r>
        <w:rPr>
          <w:spacing w:val="-6"/>
        </w:rPr>
        <w:t xml:space="preserve"> </w:t>
      </w:r>
      <w:r>
        <w:t>дошкольной</w:t>
      </w:r>
      <w:r>
        <w:rPr>
          <w:spacing w:val="-9"/>
        </w:rPr>
        <w:t xml:space="preserve"> </w:t>
      </w:r>
      <w:r>
        <w:rPr>
          <w:spacing w:val="-2"/>
        </w:rPr>
        <w:t>группы;</w:t>
      </w:r>
    </w:p>
    <w:p w14:paraId="309445D7">
      <w:pPr>
        <w:pStyle w:val="6"/>
        <w:spacing w:before="200" w:line="400" w:lineRule="auto"/>
        <w:ind w:left="629" w:right="4131"/>
      </w:pPr>
      <w:r>
        <w:t>м)</w:t>
      </w:r>
      <w:r>
        <w:rPr>
          <w:spacing w:val="40"/>
        </w:rPr>
        <w:t xml:space="preserve"> </w:t>
      </w:r>
      <w:r>
        <w:t>о</w:t>
      </w:r>
      <w:r>
        <w:rPr>
          <w:spacing w:val="-7"/>
        </w:rPr>
        <w:t xml:space="preserve"> </w:t>
      </w:r>
      <w:r>
        <w:t>необходимом</w:t>
      </w:r>
      <w:r>
        <w:rPr>
          <w:spacing w:val="-6"/>
        </w:rPr>
        <w:t xml:space="preserve"> </w:t>
      </w:r>
      <w:r>
        <w:t>режиме</w:t>
      </w:r>
      <w:r>
        <w:rPr>
          <w:spacing w:val="-7"/>
        </w:rPr>
        <w:t xml:space="preserve"> </w:t>
      </w:r>
      <w:r>
        <w:t>пребывания</w:t>
      </w:r>
      <w:r>
        <w:rPr>
          <w:spacing w:val="-7"/>
        </w:rPr>
        <w:t xml:space="preserve"> </w:t>
      </w:r>
      <w:r>
        <w:t>ребенка; н)</w:t>
      </w:r>
      <w:r>
        <w:rPr>
          <w:spacing w:val="80"/>
        </w:rPr>
        <w:t xml:space="preserve"> </w:t>
      </w:r>
      <w:r>
        <w:t>о желаемой дате приема на обучение;</w:t>
      </w:r>
    </w:p>
    <w:p w14:paraId="75C2956B">
      <w:pPr>
        <w:pStyle w:val="6"/>
        <w:ind w:right="62" w:firstLine="561"/>
      </w:pPr>
      <w:r>
        <w:t>о)</w:t>
      </w:r>
      <w:r>
        <w:rPr>
          <w:spacing w:val="80"/>
        </w:rPr>
        <w:t xml:space="preserve"> </w:t>
      </w:r>
      <w:r>
        <w:t xml:space="preserve">при наличии у ребенка полнородных или неполнородных братьев и (или) сестер, обучающихся в образовательном учреждении, выбранном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 (-ии), имя (имена), отчество (-а) (последнее при наличии) полнородных или неполнородных братьев и (или) </w:t>
      </w:r>
      <w:r>
        <w:rPr>
          <w:spacing w:val="-2"/>
        </w:rPr>
        <w:t>сестер.</w:t>
      </w:r>
    </w:p>
    <w:p w14:paraId="2C77C9EF">
      <w:pPr>
        <w:pStyle w:val="6"/>
        <w:spacing w:before="8"/>
        <w:ind w:left="0"/>
        <w:jc w:val="left"/>
      </w:pPr>
    </w:p>
    <w:p w14:paraId="33103090">
      <w:pPr>
        <w:pStyle w:val="2"/>
        <w:ind w:right="70" w:firstLine="561"/>
      </w:pPr>
      <w:r>
        <w:t xml:space="preserve">Для приема в  МКОУ </w:t>
      </w:r>
      <w:r>
        <w:rPr>
          <w:rFonts w:hint="default"/>
          <w:lang w:val="ru-RU"/>
        </w:rPr>
        <w:t>«</w:t>
      </w:r>
      <w:r>
        <w:rPr>
          <w:lang w:val="ru-RU"/>
        </w:rPr>
        <w:t>КОЗЬМИНСКАЯ</w:t>
      </w:r>
      <w:r>
        <w:rPr>
          <w:rFonts w:hint="default"/>
          <w:lang w:val="ru-RU"/>
        </w:rPr>
        <w:t xml:space="preserve"> НШ</w:t>
      </w:r>
      <w:r>
        <w:t>» родители (законные представители)</w:t>
      </w:r>
      <w:r>
        <w:rPr>
          <w:spacing w:val="40"/>
        </w:rPr>
        <w:t xml:space="preserve"> </w:t>
      </w:r>
      <w:r>
        <w:t>ребенка представляют следующий перечень документов:</w:t>
      </w:r>
    </w:p>
    <w:p w14:paraId="3172DCD2">
      <w:pPr>
        <w:pStyle w:val="6"/>
        <w:spacing w:line="291" w:lineRule="exact"/>
        <w:ind w:left="629"/>
        <w:jc w:val="left"/>
      </w:pPr>
      <w:r>
        <w:rPr>
          <w:u w:val="single"/>
        </w:rPr>
        <w:t>а)</w:t>
      </w:r>
      <w:r>
        <w:rPr>
          <w:spacing w:val="-8"/>
          <w:u w:val="single"/>
        </w:rPr>
        <w:t xml:space="preserve"> </w:t>
      </w:r>
      <w:r>
        <w:rPr>
          <w:u w:val="single"/>
        </w:rPr>
        <w:t>для</w:t>
      </w:r>
      <w:r>
        <w:rPr>
          <w:spacing w:val="-7"/>
          <w:u w:val="single"/>
        </w:rPr>
        <w:t xml:space="preserve"> </w:t>
      </w:r>
      <w:r>
        <w:rPr>
          <w:u w:val="single"/>
        </w:rPr>
        <w:t>постановки</w:t>
      </w:r>
      <w:r>
        <w:rPr>
          <w:spacing w:val="-8"/>
          <w:u w:val="single"/>
        </w:rPr>
        <w:t xml:space="preserve"> </w:t>
      </w:r>
      <w:r>
        <w:rPr>
          <w:u w:val="single"/>
        </w:rPr>
        <w:t>ребенка</w:t>
      </w:r>
      <w:r>
        <w:rPr>
          <w:spacing w:val="-7"/>
          <w:u w:val="single"/>
        </w:rPr>
        <w:t xml:space="preserve"> </w:t>
      </w:r>
      <w:r>
        <w:rPr>
          <w:u w:val="single"/>
        </w:rPr>
        <w:t>на</w:t>
      </w:r>
      <w:r>
        <w:rPr>
          <w:spacing w:val="-3"/>
          <w:u w:val="single"/>
        </w:rPr>
        <w:t xml:space="preserve"> </w:t>
      </w:r>
      <w:r>
        <w:rPr>
          <w:spacing w:val="-2"/>
          <w:u w:val="single"/>
        </w:rPr>
        <w:t>учет:</w:t>
      </w:r>
    </w:p>
    <w:p w14:paraId="60172E94">
      <w:pPr>
        <w:pStyle w:val="8"/>
        <w:numPr>
          <w:ilvl w:val="0"/>
          <w:numId w:val="5"/>
        </w:numPr>
        <w:tabs>
          <w:tab w:val="left" w:pos="790"/>
        </w:tabs>
        <w:spacing w:before="200" w:after="0" w:line="240" w:lineRule="auto"/>
        <w:ind w:left="69" w:right="71" w:firstLine="559"/>
        <w:jc w:val="both"/>
        <w:rPr>
          <w:sz w:val="26"/>
        </w:rPr>
      </w:pPr>
      <w:r>
        <w:rPr>
          <w:sz w:val="26"/>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14:paraId="1623871D">
      <w:pPr>
        <w:pStyle w:val="8"/>
        <w:numPr>
          <w:ilvl w:val="0"/>
          <w:numId w:val="5"/>
        </w:numPr>
        <w:tabs>
          <w:tab w:val="left" w:pos="865"/>
        </w:tabs>
        <w:spacing w:before="200" w:after="0" w:line="240" w:lineRule="auto"/>
        <w:ind w:left="69" w:right="66" w:firstLine="559"/>
        <w:jc w:val="both"/>
        <w:rPr>
          <w:sz w:val="26"/>
        </w:rPr>
      </w:pPr>
      <w:r>
        <w:rPr>
          <w:sz w:val="26"/>
        </w:rPr>
        <w:t>свидетельство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14:paraId="33626888">
      <w:pPr>
        <w:pStyle w:val="8"/>
        <w:spacing w:after="0" w:line="240" w:lineRule="auto"/>
        <w:jc w:val="both"/>
        <w:rPr>
          <w:sz w:val="26"/>
        </w:rPr>
        <w:sectPr>
          <w:pgSz w:w="11900" w:h="16850"/>
          <w:pgMar w:top="320" w:right="566" w:bottom="280" w:left="1133" w:header="720" w:footer="720" w:gutter="0"/>
          <w:cols w:space="720" w:num="1"/>
        </w:sectPr>
      </w:pPr>
    </w:p>
    <w:p w14:paraId="70633F9B">
      <w:pPr>
        <w:pStyle w:val="8"/>
        <w:numPr>
          <w:ilvl w:val="0"/>
          <w:numId w:val="5"/>
        </w:numPr>
        <w:tabs>
          <w:tab w:val="left" w:pos="779"/>
        </w:tabs>
        <w:spacing w:before="70" w:after="0" w:line="240" w:lineRule="auto"/>
        <w:ind w:left="779" w:right="0" w:hanging="150"/>
        <w:jc w:val="left"/>
        <w:rPr>
          <w:sz w:val="26"/>
        </w:rPr>
      </w:pPr>
      <w:r>
        <w:rPr>
          <w:sz w:val="26"/>
        </w:rPr>
        <w:t>документ,</w:t>
      </w:r>
      <w:r>
        <w:rPr>
          <w:spacing w:val="-15"/>
          <w:sz w:val="26"/>
        </w:rPr>
        <w:t xml:space="preserve"> </w:t>
      </w:r>
      <w:r>
        <w:rPr>
          <w:sz w:val="26"/>
        </w:rPr>
        <w:t>подтверждающий</w:t>
      </w:r>
      <w:r>
        <w:rPr>
          <w:spacing w:val="-11"/>
          <w:sz w:val="26"/>
        </w:rPr>
        <w:t xml:space="preserve"> </w:t>
      </w:r>
      <w:r>
        <w:rPr>
          <w:sz w:val="26"/>
        </w:rPr>
        <w:t>установление</w:t>
      </w:r>
      <w:r>
        <w:rPr>
          <w:spacing w:val="-14"/>
          <w:sz w:val="26"/>
        </w:rPr>
        <w:t xml:space="preserve"> </w:t>
      </w:r>
      <w:r>
        <w:rPr>
          <w:sz w:val="26"/>
        </w:rPr>
        <w:t>опеки</w:t>
      </w:r>
      <w:r>
        <w:rPr>
          <w:spacing w:val="-15"/>
          <w:sz w:val="26"/>
        </w:rPr>
        <w:t xml:space="preserve"> </w:t>
      </w:r>
      <w:r>
        <w:rPr>
          <w:sz w:val="26"/>
        </w:rPr>
        <w:t>(при</w:t>
      </w:r>
      <w:r>
        <w:rPr>
          <w:spacing w:val="-14"/>
          <w:sz w:val="26"/>
        </w:rPr>
        <w:t xml:space="preserve"> </w:t>
      </w:r>
      <w:r>
        <w:rPr>
          <w:spacing w:val="-2"/>
          <w:sz w:val="26"/>
        </w:rPr>
        <w:t>необходимости);</w:t>
      </w:r>
    </w:p>
    <w:p w14:paraId="25B0492F">
      <w:pPr>
        <w:pStyle w:val="8"/>
        <w:numPr>
          <w:ilvl w:val="0"/>
          <w:numId w:val="5"/>
        </w:numPr>
        <w:tabs>
          <w:tab w:val="left" w:pos="910"/>
        </w:tabs>
        <w:spacing w:before="200" w:after="0" w:line="240" w:lineRule="auto"/>
        <w:ind w:left="69" w:right="66" w:firstLine="559"/>
        <w:jc w:val="both"/>
        <w:rPr>
          <w:sz w:val="26"/>
        </w:rPr>
      </w:pPr>
      <w:r>
        <w:rPr>
          <w:sz w:val="26"/>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14:paraId="312DDDAA">
      <w:pPr>
        <w:pStyle w:val="8"/>
        <w:numPr>
          <w:ilvl w:val="0"/>
          <w:numId w:val="5"/>
        </w:numPr>
        <w:tabs>
          <w:tab w:val="left" w:pos="779"/>
        </w:tabs>
        <w:spacing w:before="200" w:after="0" w:line="240" w:lineRule="auto"/>
        <w:ind w:left="779" w:right="0" w:hanging="150"/>
        <w:jc w:val="left"/>
        <w:rPr>
          <w:sz w:val="26"/>
        </w:rPr>
      </w:pPr>
      <w:r>
        <w:rPr>
          <w:spacing w:val="-2"/>
          <w:sz w:val="26"/>
        </w:rPr>
        <w:t>документ</w:t>
      </w:r>
      <w:r>
        <w:rPr>
          <w:spacing w:val="7"/>
          <w:sz w:val="26"/>
        </w:rPr>
        <w:t xml:space="preserve"> </w:t>
      </w:r>
      <w:r>
        <w:rPr>
          <w:spacing w:val="-2"/>
          <w:sz w:val="26"/>
        </w:rPr>
        <w:t>психолого-медико-педагогической</w:t>
      </w:r>
      <w:r>
        <w:rPr>
          <w:spacing w:val="8"/>
          <w:sz w:val="26"/>
        </w:rPr>
        <w:t xml:space="preserve"> </w:t>
      </w:r>
      <w:r>
        <w:rPr>
          <w:spacing w:val="-2"/>
          <w:sz w:val="26"/>
        </w:rPr>
        <w:t>комиссии</w:t>
      </w:r>
      <w:r>
        <w:rPr>
          <w:spacing w:val="8"/>
          <w:sz w:val="26"/>
        </w:rPr>
        <w:t xml:space="preserve"> </w:t>
      </w:r>
      <w:r>
        <w:rPr>
          <w:spacing w:val="-2"/>
          <w:sz w:val="26"/>
        </w:rPr>
        <w:t>(при</w:t>
      </w:r>
      <w:r>
        <w:rPr>
          <w:spacing w:val="8"/>
          <w:sz w:val="26"/>
        </w:rPr>
        <w:t xml:space="preserve"> </w:t>
      </w:r>
      <w:r>
        <w:rPr>
          <w:spacing w:val="-2"/>
          <w:sz w:val="26"/>
        </w:rPr>
        <w:t>необходимости);</w:t>
      </w:r>
    </w:p>
    <w:p w14:paraId="415D6679">
      <w:pPr>
        <w:pStyle w:val="6"/>
        <w:spacing w:before="200"/>
        <w:ind w:right="67" w:firstLine="559"/>
      </w:pPr>
      <w: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14:paraId="18EF4E19">
      <w:pPr>
        <w:pStyle w:val="6"/>
        <w:spacing w:before="200"/>
        <w:ind w:left="629"/>
        <w:jc w:val="left"/>
      </w:pPr>
      <w:r>
        <w:t>б)</w:t>
      </w:r>
      <w:r>
        <w:rPr>
          <w:spacing w:val="-7"/>
        </w:rPr>
        <w:t xml:space="preserve"> </w:t>
      </w:r>
      <w:r>
        <w:rPr>
          <w:u w:val="single"/>
        </w:rPr>
        <w:t>для</w:t>
      </w:r>
      <w:r>
        <w:rPr>
          <w:spacing w:val="-5"/>
          <w:u w:val="single"/>
        </w:rPr>
        <w:t xml:space="preserve"> </w:t>
      </w:r>
      <w:r>
        <w:rPr>
          <w:u w:val="single"/>
        </w:rPr>
        <w:t>зачисления</w:t>
      </w:r>
      <w:r>
        <w:rPr>
          <w:spacing w:val="-5"/>
          <w:u w:val="single"/>
        </w:rPr>
        <w:t xml:space="preserve"> </w:t>
      </w:r>
      <w:r>
        <w:rPr>
          <w:u w:val="single"/>
        </w:rPr>
        <w:t>ребенка</w:t>
      </w:r>
      <w:r>
        <w:rPr>
          <w:spacing w:val="-6"/>
          <w:u w:val="single"/>
        </w:rPr>
        <w:t xml:space="preserve"> </w:t>
      </w:r>
      <w:r>
        <w:rPr>
          <w:u w:val="single"/>
        </w:rPr>
        <w:t>в</w:t>
      </w:r>
      <w:r>
        <w:rPr>
          <w:spacing w:val="-4"/>
          <w:u w:val="single"/>
        </w:rPr>
        <w:t xml:space="preserve"> </w:t>
      </w:r>
      <w:r>
        <w:rPr>
          <w:spacing w:val="-6"/>
        </w:rPr>
        <w:t xml:space="preserve"> </w:t>
      </w:r>
      <w:r>
        <w:t>МКОУ</w:t>
      </w:r>
      <w:r>
        <w:rPr>
          <w:spacing w:val="-6"/>
        </w:rPr>
        <w:t xml:space="preserve"> </w:t>
      </w:r>
      <w:r>
        <w:t>«</w:t>
      </w:r>
      <w:r>
        <w:rPr>
          <w:lang w:val="ru-RU"/>
        </w:rPr>
        <w:t>КОЗЬМИНСКАЯ</w:t>
      </w:r>
      <w:r>
        <w:rPr>
          <w:rFonts w:hint="default"/>
          <w:lang w:val="ru-RU"/>
        </w:rPr>
        <w:t xml:space="preserve"> НШ</w:t>
      </w:r>
      <w:r>
        <w:rPr>
          <w:spacing w:val="-5"/>
        </w:rPr>
        <w:t>»:</w:t>
      </w:r>
    </w:p>
    <w:p w14:paraId="1F2C721B">
      <w:pPr>
        <w:pStyle w:val="8"/>
        <w:numPr>
          <w:ilvl w:val="0"/>
          <w:numId w:val="5"/>
        </w:numPr>
        <w:tabs>
          <w:tab w:val="left" w:pos="856"/>
        </w:tabs>
        <w:spacing w:before="201" w:after="0" w:line="240" w:lineRule="auto"/>
        <w:ind w:left="856" w:right="0" w:hanging="227"/>
        <w:jc w:val="left"/>
        <w:rPr>
          <w:sz w:val="26"/>
        </w:rPr>
      </w:pPr>
      <w:r>
        <w:rPr>
          <w:sz w:val="26"/>
        </w:rPr>
        <w:t>копия</w:t>
      </w:r>
      <w:r>
        <w:rPr>
          <w:spacing w:val="-11"/>
          <w:sz w:val="26"/>
        </w:rPr>
        <w:t xml:space="preserve"> </w:t>
      </w:r>
      <w:r>
        <w:rPr>
          <w:sz w:val="26"/>
        </w:rPr>
        <w:t>свидетельства</w:t>
      </w:r>
      <w:r>
        <w:rPr>
          <w:spacing w:val="-8"/>
          <w:sz w:val="26"/>
        </w:rPr>
        <w:t xml:space="preserve"> </w:t>
      </w:r>
      <w:r>
        <w:rPr>
          <w:sz w:val="26"/>
        </w:rPr>
        <w:t>о</w:t>
      </w:r>
      <w:r>
        <w:rPr>
          <w:spacing w:val="-10"/>
          <w:sz w:val="26"/>
        </w:rPr>
        <w:t xml:space="preserve"> </w:t>
      </w:r>
      <w:r>
        <w:rPr>
          <w:sz w:val="26"/>
        </w:rPr>
        <w:t>рождении</w:t>
      </w:r>
      <w:r>
        <w:rPr>
          <w:spacing w:val="-11"/>
          <w:sz w:val="26"/>
        </w:rPr>
        <w:t xml:space="preserve"> </w:t>
      </w:r>
      <w:r>
        <w:rPr>
          <w:sz w:val="26"/>
        </w:rPr>
        <w:t>(с</w:t>
      </w:r>
      <w:r>
        <w:rPr>
          <w:spacing w:val="-10"/>
          <w:sz w:val="26"/>
        </w:rPr>
        <w:t xml:space="preserve"> </w:t>
      </w:r>
      <w:r>
        <w:rPr>
          <w:sz w:val="26"/>
        </w:rPr>
        <w:t>предъявлением</w:t>
      </w:r>
      <w:r>
        <w:rPr>
          <w:spacing w:val="-11"/>
          <w:sz w:val="26"/>
        </w:rPr>
        <w:t xml:space="preserve"> </w:t>
      </w:r>
      <w:r>
        <w:rPr>
          <w:sz w:val="26"/>
        </w:rPr>
        <w:t>оригинала</w:t>
      </w:r>
      <w:r>
        <w:rPr>
          <w:spacing w:val="-10"/>
          <w:sz w:val="26"/>
        </w:rPr>
        <w:t xml:space="preserve"> </w:t>
      </w:r>
      <w:r>
        <w:rPr>
          <w:spacing w:val="-2"/>
          <w:sz w:val="26"/>
        </w:rPr>
        <w:t>документа);</w:t>
      </w:r>
    </w:p>
    <w:p w14:paraId="7F40442D">
      <w:pPr>
        <w:pStyle w:val="8"/>
        <w:numPr>
          <w:ilvl w:val="0"/>
          <w:numId w:val="5"/>
        </w:numPr>
        <w:tabs>
          <w:tab w:val="left" w:pos="843"/>
        </w:tabs>
        <w:spacing w:before="200" w:after="0" w:line="240" w:lineRule="auto"/>
        <w:ind w:left="69" w:right="68" w:firstLine="559"/>
        <w:jc w:val="both"/>
        <w:rPr>
          <w:sz w:val="26"/>
        </w:rPr>
      </w:pPr>
      <w:r>
        <w:rPr>
          <w:sz w:val="26"/>
        </w:rPr>
        <w:t>документ, удостоверяющий личность одного из родителей (законных представителей) ребенка;</w:t>
      </w:r>
    </w:p>
    <w:p w14:paraId="5392E46A">
      <w:pPr>
        <w:pStyle w:val="8"/>
        <w:numPr>
          <w:ilvl w:val="0"/>
          <w:numId w:val="5"/>
        </w:numPr>
        <w:tabs>
          <w:tab w:val="left" w:pos="843"/>
        </w:tabs>
        <w:spacing w:before="201" w:after="0" w:line="240" w:lineRule="auto"/>
        <w:ind w:left="69" w:right="69" w:firstLine="559"/>
        <w:jc w:val="both"/>
        <w:rPr>
          <w:sz w:val="26"/>
        </w:rPr>
      </w:pPr>
      <w:r>
        <w:rPr>
          <w:sz w:val="26"/>
        </w:rPr>
        <w:t>копию документа, подтверждающий статус опекуна или приемного родителя (на детей-сирот и детей, оставшихся без попечения родителей, переданных в семьи);</w:t>
      </w:r>
    </w:p>
    <w:p w14:paraId="3465D356">
      <w:pPr>
        <w:pStyle w:val="8"/>
        <w:numPr>
          <w:ilvl w:val="0"/>
          <w:numId w:val="5"/>
        </w:numPr>
        <w:tabs>
          <w:tab w:val="left" w:pos="843"/>
        </w:tabs>
        <w:spacing w:before="199" w:after="0" w:line="240" w:lineRule="auto"/>
        <w:ind w:left="69" w:right="62" w:firstLine="559"/>
        <w:jc w:val="both"/>
        <w:rPr>
          <w:sz w:val="26"/>
        </w:rPr>
      </w:pPr>
      <w:r>
        <w:rPr>
          <w:sz w:val="26"/>
        </w:rPr>
        <w:t xml:space="preserve">для граждан, имеющих льготы для получения услуги копия документа, подтверждающего принадлежность к льготной категории (с предъявлением оригинала </w:t>
      </w:r>
      <w:r>
        <w:rPr>
          <w:spacing w:val="-2"/>
          <w:sz w:val="26"/>
        </w:rPr>
        <w:t>документа);</w:t>
      </w:r>
    </w:p>
    <w:p w14:paraId="0CC270CA">
      <w:pPr>
        <w:pStyle w:val="8"/>
        <w:numPr>
          <w:ilvl w:val="0"/>
          <w:numId w:val="5"/>
        </w:numPr>
        <w:tabs>
          <w:tab w:val="left" w:pos="843"/>
        </w:tabs>
        <w:spacing w:before="200" w:after="0" w:line="240" w:lineRule="auto"/>
        <w:ind w:left="69" w:right="67" w:firstLine="559"/>
        <w:jc w:val="both"/>
        <w:rPr>
          <w:sz w:val="26"/>
        </w:rPr>
      </w:pPr>
      <w:r>
        <w:rPr>
          <w:sz w:val="26"/>
        </w:rPr>
        <w:t>предоставление права инвалидам на первоочередное льготное зачисление, предусмотренное законодательством Российской Федерации, при предоставлении муниципальной услуги «Прием заявлений, постановка на учет и зачисление детей в образовательные учреждения, реализующие программу дошкольного образования (детские сады)»,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1EA9BE50">
      <w:pPr>
        <w:pStyle w:val="8"/>
        <w:numPr>
          <w:ilvl w:val="0"/>
          <w:numId w:val="5"/>
        </w:numPr>
        <w:tabs>
          <w:tab w:val="left" w:pos="843"/>
        </w:tabs>
        <w:spacing w:before="200" w:after="0" w:line="240" w:lineRule="auto"/>
        <w:ind w:left="69" w:right="69" w:firstLine="559"/>
        <w:jc w:val="both"/>
        <w:rPr>
          <w:sz w:val="26"/>
        </w:rPr>
      </w:pPr>
      <w:r>
        <w:rPr>
          <w:sz w:val="26"/>
        </w:rPr>
        <w:t>заключение медико-психолого-педагогической комиссии для принятия ребенка в группу компенсирующей направленности;</w:t>
      </w:r>
    </w:p>
    <w:p w14:paraId="3D3EEB79">
      <w:pPr>
        <w:pStyle w:val="6"/>
        <w:spacing w:before="201"/>
        <w:ind w:right="71" w:firstLine="559"/>
      </w:pPr>
      <w:r>
        <w:t>Документы, необходимые для приема в  МКОУ «</w:t>
      </w:r>
      <w:r>
        <w:rPr>
          <w:lang w:val="ru-RU"/>
        </w:rPr>
        <w:t>КОЗЬМИНСКАЯ</w:t>
      </w:r>
      <w:r>
        <w:rPr>
          <w:rFonts w:hint="default"/>
          <w:lang w:val="ru-RU"/>
        </w:rPr>
        <w:t xml:space="preserve"> НШ</w:t>
      </w:r>
      <w:r>
        <w:t>», представляются</w:t>
      </w:r>
      <w:r>
        <w:rPr>
          <w:spacing w:val="40"/>
        </w:rPr>
        <w:t xml:space="preserve"> </w:t>
      </w:r>
      <w:r>
        <w:t>лично заявителем.</w:t>
      </w:r>
    </w:p>
    <w:p w14:paraId="7267F964">
      <w:pPr>
        <w:pStyle w:val="6"/>
        <w:spacing w:line="299" w:lineRule="exact"/>
        <w:ind w:left="629"/>
        <w:jc w:val="left"/>
      </w:pPr>
      <w:r>
        <w:t>Копии</w:t>
      </w:r>
      <w:r>
        <w:rPr>
          <w:spacing w:val="-9"/>
        </w:rPr>
        <w:t xml:space="preserve"> </w:t>
      </w:r>
      <w:r>
        <w:t>предъявляемых</w:t>
      </w:r>
      <w:r>
        <w:rPr>
          <w:spacing w:val="-10"/>
        </w:rPr>
        <w:t xml:space="preserve"> </w:t>
      </w:r>
      <w:r>
        <w:t>при</w:t>
      </w:r>
      <w:r>
        <w:rPr>
          <w:spacing w:val="-8"/>
        </w:rPr>
        <w:t xml:space="preserve"> </w:t>
      </w:r>
      <w:r>
        <w:t>приеме</w:t>
      </w:r>
      <w:r>
        <w:rPr>
          <w:spacing w:val="-7"/>
        </w:rPr>
        <w:t xml:space="preserve"> </w:t>
      </w:r>
      <w:r>
        <w:t>документов</w:t>
      </w:r>
      <w:r>
        <w:rPr>
          <w:spacing w:val="-9"/>
        </w:rPr>
        <w:t xml:space="preserve"> </w:t>
      </w:r>
      <w:r>
        <w:t>хранятся</w:t>
      </w:r>
      <w:r>
        <w:rPr>
          <w:spacing w:val="-9"/>
        </w:rPr>
        <w:t xml:space="preserve"> </w:t>
      </w:r>
      <w:r>
        <w:t>в</w:t>
      </w:r>
      <w:r>
        <w:rPr>
          <w:spacing w:val="-6"/>
        </w:rPr>
        <w:t xml:space="preserve"> </w:t>
      </w:r>
      <w:r>
        <w:rPr>
          <w:spacing w:val="-8"/>
        </w:rPr>
        <w:t xml:space="preserve"> </w:t>
      </w:r>
      <w:r>
        <w:t>МКОУ</w:t>
      </w:r>
      <w:r>
        <w:rPr>
          <w:spacing w:val="-8"/>
        </w:rPr>
        <w:t xml:space="preserve"> </w:t>
      </w:r>
      <w:r>
        <w:t>«</w:t>
      </w:r>
      <w:r>
        <w:rPr>
          <w:lang w:val="ru-RU"/>
        </w:rPr>
        <w:t>КОЗЬМИНСКАЯ</w:t>
      </w:r>
      <w:r>
        <w:rPr>
          <w:rFonts w:hint="default"/>
          <w:lang w:val="ru-RU"/>
        </w:rPr>
        <w:t xml:space="preserve"> НШ</w:t>
      </w:r>
      <w:r>
        <w:rPr>
          <w:spacing w:val="-5"/>
        </w:rPr>
        <w:t>».</w:t>
      </w:r>
    </w:p>
    <w:p w14:paraId="7035673F">
      <w:pPr>
        <w:pStyle w:val="8"/>
        <w:numPr>
          <w:ilvl w:val="1"/>
          <w:numId w:val="3"/>
        </w:numPr>
        <w:tabs>
          <w:tab w:val="left" w:pos="1484"/>
        </w:tabs>
        <w:spacing w:before="201" w:after="0" w:line="240" w:lineRule="auto"/>
        <w:ind w:left="353" w:right="64" w:firstLine="561"/>
        <w:jc w:val="both"/>
        <w:rPr>
          <w:sz w:val="26"/>
        </w:rPr>
      </w:pPr>
      <w:r>
        <w:rPr>
          <w:sz w:val="26"/>
        </w:rPr>
        <w:t>Дети с ограниченными возможностями здоровья, дети-инвалиды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заключения психолого- медико-педагогической комиссии.</w:t>
      </w:r>
    </w:p>
    <w:p w14:paraId="7CC55E87">
      <w:pPr>
        <w:pStyle w:val="8"/>
        <w:numPr>
          <w:ilvl w:val="1"/>
          <w:numId w:val="3"/>
        </w:numPr>
        <w:tabs>
          <w:tab w:val="left" w:pos="1484"/>
        </w:tabs>
        <w:spacing w:before="201" w:after="0" w:line="298" w:lineRule="exact"/>
        <w:ind w:left="1484" w:right="0" w:hanging="570"/>
        <w:jc w:val="left"/>
        <w:rPr>
          <w:sz w:val="26"/>
        </w:rPr>
      </w:pPr>
      <w:r>
        <w:rPr>
          <w:sz w:val="26"/>
        </w:rPr>
        <w:t>Требование</w:t>
      </w:r>
      <w:r>
        <w:rPr>
          <w:spacing w:val="11"/>
          <w:sz w:val="26"/>
        </w:rPr>
        <w:t xml:space="preserve"> </w:t>
      </w:r>
      <w:r>
        <w:rPr>
          <w:sz w:val="26"/>
        </w:rPr>
        <w:t>представления</w:t>
      </w:r>
      <w:r>
        <w:rPr>
          <w:spacing w:val="12"/>
          <w:sz w:val="26"/>
        </w:rPr>
        <w:t xml:space="preserve"> </w:t>
      </w:r>
      <w:r>
        <w:rPr>
          <w:sz w:val="26"/>
        </w:rPr>
        <w:t>иных</w:t>
      </w:r>
      <w:r>
        <w:rPr>
          <w:spacing w:val="12"/>
          <w:sz w:val="26"/>
        </w:rPr>
        <w:t xml:space="preserve"> </w:t>
      </w:r>
      <w:r>
        <w:rPr>
          <w:sz w:val="26"/>
        </w:rPr>
        <w:t>документов</w:t>
      </w:r>
      <w:r>
        <w:rPr>
          <w:spacing w:val="11"/>
          <w:sz w:val="26"/>
        </w:rPr>
        <w:t xml:space="preserve"> </w:t>
      </w:r>
      <w:r>
        <w:rPr>
          <w:sz w:val="26"/>
        </w:rPr>
        <w:t>для</w:t>
      </w:r>
      <w:r>
        <w:rPr>
          <w:spacing w:val="12"/>
          <w:sz w:val="26"/>
        </w:rPr>
        <w:t xml:space="preserve"> </w:t>
      </w:r>
      <w:r>
        <w:rPr>
          <w:sz w:val="26"/>
        </w:rPr>
        <w:t>приема</w:t>
      </w:r>
      <w:r>
        <w:rPr>
          <w:spacing w:val="11"/>
          <w:sz w:val="26"/>
        </w:rPr>
        <w:t xml:space="preserve"> </w:t>
      </w:r>
      <w:r>
        <w:rPr>
          <w:sz w:val="26"/>
        </w:rPr>
        <w:t>детей</w:t>
      </w:r>
      <w:r>
        <w:rPr>
          <w:spacing w:val="12"/>
          <w:sz w:val="26"/>
        </w:rPr>
        <w:t xml:space="preserve"> </w:t>
      </w:r>
      <w:r>
        <w:rPr>
          <w:sz w:val="26"/>
        </w:rPr>
        <w:t>в</w:t>
      </w:r>
      <w:r>
        <w:rPr>
          <w:spacing w:val="11"/>
          <w:sz w:val="26"/>
        </w:rPr>
        <w:t xml:space="preserve"> </w:t>
      </w:r>
      <w:r>
        <w:rPr>
          <w:spacing w:val="12"/>
          <w:sz w:val="26"/>
        </w:rPr>
        <w:t xml:space="preserve"> </w:t>
      </w:r>
      <w:r>
        <w:rPr>
          <w:spacing w:val="-4"/>
          <w:sz w:val="26"/>
        </w:rPr>
        <w:t>МКОУ</w:t>
      </w:r>
    </w:p>
    <w:p w14:paraId="1C836395">
      <w:pPr>
        <w:pStyle w:val="6"/>
        <w:ind w:left="353"/>
        <w:jc w:val="left"/>
      </w:pPr>
      <w:r>
        <w:t>«</w:t>
      </w:r>
      <w:r>
        <w:rPr>
          <w:lang w:val="ru-RU"/>
        </w:rPr>
        <w:t>КОЗЬМИНСКАЯ</w:t>
      </w:r>
      <w:r>
        <w:rPr>
          <w:rFonts w:hint="default"/>
          <w:lang w:val="ru-RU"/>
        </w:rPr>
        <w:t xml:space="preserve"> НШ</w:t>
      </w:r>
      <w:r>
        <w:t>»</w:t>
      </w:r>
      <w:r>
        <w:rPr>
          <w:spacing w:val="80"/>
        </w:rPr>
        <w:t xml:space="preserve"> </w:t>
      </w:r>
      <w:r>
        <w:t>в</w:t>
      </w:r>
      <w:r>
        <w:rPr>
          <w:spacing w:val="80"/>
        </w:rPr>
        <w:t xml:space="preserve"> </w:t>
      </w:r>
      <w:r>
        <w:t>части,</w:t>
      </w:r>
      <w:r>
        <w:rPr>
          <w:spacing w:val="80"/>
        </w:rPr>
        <w:t xml:space="preserve"> </w:t>
      </w:r>
      <w:r>
        <w:t>не</w:t>
      </w:r>
      <w:r>
        <w:rPr>
          <w:spacing w:val="80"/>
        </w:rPr>
        <w:t xml:space="preserve"> </w:t>
      </w:r>
      <w:r>
        <w:t>урегулированной</w:t>
      </w:r>
      <w:r>
        <w:rPr>
          <w:spacing w:val="80"/>
        </w:rPr>
        <w:t xml:space="preserve"> </w:t>
      </w:r>
      <w:r>
        <w:t>законодательством</w:t>
      </w:r>
      <w:r>
        <w:rPr>
          <w:spacing w:val="80"/>
        </w:rPr>
        <w:t xml:space="preserve"> </w:t>
      </w:r>
      <w:r>
        <w:t>об</w:t>
      </w:r>
      <w:r>
        <w:rPr>
          <w:spacing w:val="80"/>
        </w:rPr>
        <w:t xml:space="preserve"> </w:t>
      </w:r>
      <w:r>
        <w:t>образовании,</w:t>
      </w:r>
      <w:r>
        <w:rPr>
          <w:spacing w:val="80"/>
        </w:rPr>
        <w:t xml:space="preserve"> </w:t>
      </w:r>
      <w:r>
        <w:t xml:space="preserve">не </w:t>
      </w:r>
      <w:r>
        <w:rPr>
          <w:spacing w:val="-2"/>
        </w:rPr>
        <w:t>допускается.</w:t>
      </w:r>
    </w:p>
    <w:p w14:paraId="6FAFC61A">
      <w:pPr>
        <w:pStyle w:val="8"/>
        <w:numPr>
          <w:ilvl w:val="1"/>
          <w:numId w:val="3"/>
        </w:numPr>
        <w:tabs>
          <w:tab w:val="left" w:pos="1484"/>
        </w:tabs>
        <w:spacing w:before="201" w:after="0" w:line="240" w:lineRule="auto"/>
        <w:ind w:left="353" w:right="71" w:firstLine="561"/>
        <w:jc w:val="both"/>
        <w:rPr>
          <w:sz w:val="26"/>
        </w:rPr>
      </w:pPr>
      <w:r>
        <w:rPr>
          <w:sz w:val="26"/>
        </w:rPr>
        <w:t>Дети, родители (законные представители) которых имеют право на внеочередное зачисление ребенка в  МКОУ «</w:t>
      </w:r>
      <w:r>
        <w:rPr>
          <w:lang w:val="ru-RU"/>
        </w:rPr>
        <w:t>КОЗЬМИНСКАЯ</w:t>
      </w:r>
      <w:r>
        <w:rPr>
          <w:rFonts w:hint="default"/>
          <w:lang w:val="ru-RU"/>
        </w:rPr>
        <w:t xml:space="preserve"> НШ</w:t>
      </w:r>
      <w:r>
        <w:rPr>
          <w:sz w:val="26"/>
        </w:rPr>
        <w:t>»:</w:t>
      </w:r>
    </w:p>
    <w:p w14:paraId="11E74B1D">
      <w:pPr>
        <w:pStyle w:val="6"/>
        <w:spacing w:before="198"/>
        <w:ind w:right="69" w:firstLine="559"/>
      </w:pPr>
      <w:r>
        <w:t>дети граждан, подвергшихся воздействию радиации вследствие катастрофы на Чернобыльской АЭС;</w:t>
      </w:r>
    </w:p>
    <w:p w14:paraId="35DB973B">
      <w:pPr>
        <w:pStyle w:val="6"/>
        <w:spacing w:after="0"/>
        <w:sectPr>
          <w:pgSz w:w="11900" w:h="16850"/>
          <w:pgMar w:top="320" w:right="566" w:bottom="280" w:left="1133" w:header="720" w:footer="720" w:gutter="0"/>
          <w:cols w:space="720" w:num="1"/>
        </w:sectPr>
      </w:pPr>
    </w:p>
    <w:p w14:paraId="1119772B">
      <w:pPr>
        <w:pStyle w:val="6"/>
        <w:tabs>
          <w:tab w:val="left" w:pos="2886"/>
          <w:tab w:val="left" w:pos="7029"/>
          <w:tab w:val="left" w:pos="7880"/>
        </w:tabs>
        <w:spacing w:before="70"/>
        <w:ind w:right="69" w:firstLine="559"/>
        <w:jc w:val="left"/>
      </w:pPr>
      <w:r>
        <w:t>дети</w:t>
      </w:r>
      <w:r>
        <w:rPr>
          <w:spacing w:val="80"/>
        </w:rPr>
        <w:t xml:space="preserve"> </w:t>
      </w:r>
      <w:r>
        <w:t>граждан</w:t>
      </w:r>
      <w:r>
        <w:rPr>
          <w:spacing w:val="80"/>
        </w:rPr>
        <w:t xml:space="preserve"> </w:t>
      </w:r>
      <w:r>
        <w:t>из</w:t>
      </w:r>
      <w:r>
        <w:tab/>
      </w:r>
      <w:r>
        <w:t>подразделений</w:t>
      </w:r>
      <w:r>
        <w:rPr>
          <w:spacing w:val="80"/>
        </w:rPr>
        <w:t xml:space="preserve"> </w:t>
      </w:r>
      <w:r>
        <w:t>особого</w:t>
      </w:r>
      <w:r>
        <w:rPr>
          <w:spacing w:val="80"/>
        </w:rPr>
        <w:t xml:space="preserve"> </w:t>
      </w:r>
      <w:r>
        <w:t>риска,</w:t>
      </w:r>
      <w:r>
        <w:rPr>
          <w:spacing w:val="80"/>
        </w:rPr>
        <w:t xml:space="preserve"> </w:t>
      </w:r>
      <w:r>
        <w:t>а</w:t>
      </w:r>
      <w:r>
        <w:tab/>
      </w:r>
      <w:r>
        <w:rPr>
          <w:spacing w:val="-2"/>
        </w:rPr>
        <w:t>также</w:t>
      </w:r>
      <w:r>
        <w:tab/>
      </w:r>
      <w:r>
        <w:t>семей,</w:t>
      </w:r>
      <w:r>
        <w:rPr>
          <w:spacing w:val="80"/>
        </w:rPr>
        <w:t xml:space="preserve"> </w:t>
      </w:r>
      <w:r>
        <w:t>потерявших кормильца из числа этих граждан;</w:t>
      </w:r>
    </w:p>
    <w:p w14:paraId="5B890FDE">
      <w:pPr>
        <w:pStyle w:val="6"/>
        <w:spacing w:before="201" w:line="400" w:lineRule="auto"/>
        <w:ind w:left="629" w:right="7633"/>
        <w:jc w:val="left"/>
      </w:pPr>
      <w:r>
        <w:t>дети</w:t>
      </w:r>
      <w:r>
        <w:rPr>
          <w:spacing w:val="-17"/>
        </w:rPr>
        <w:t xml:space="preserve"> </w:t>
      </w:r>
      <w:r>
        <w:t>прокуроров; дети судей;</w:t>
      </w:r>
    </w:p>
    <w:p w14:paraId="6DBE3510">
      <w:pPr>
        <w:pStyle w:val="6"/>
        <w:spacing w:line="298" w:lineRule="exact"/>
        <w:ind w:left="629"/>
        <w:jc w:val="left"/>
      </w:pPr>
      <w:r>
        <w:t>дети</w:t>
      </w:r>
      <w:r>
        <w:rPr>
          <w:spacing w:val="-15"/>
        </w:rPr>
        <w:t xml:space="preserve"> </w:t>
      </w:r>
      <w:r>
        <w:t>сотрудников</w:t>
      </w:r>
      <w:r>
        <w:rPr>
          <w:spacing w:val="-15"/>
        </w:rPr>
        <w:t xml:space="preserve"> </w:t>
      </w:r>
      <w:r>
        <w:t>Следственного</w:t>
      </w:r>
      <w:r>
        <w:rPr>
          <w:spacing w:val="-15"/>
        </w:rPr>
        <w:t xml:space="preserve"> </w:t>
      </w:r>
      <w:r>
        <w:t>комитета</w:t>
      </w:r>
      <w:r>
        <w:rPr>
          <w:spacing w:val="-13"/>
        </w:rPr>
        <w:t xml:space="preserve"> </w:t>
      </w:r>
      <w:r>
        <w:t>Российской</w:t>
      </w:r>
      <w:r>
        <w:rPr>
          <w:spacing w:val="-14"/>
        </w:rPr>
        <w:t xml:space="preserve"> </w:t>
      </w:r>
      <w:r>
        <w:rPr>
          <w:spacing w:val="-2"/>
        </w:rPr>
        <w:t>Федерации.</w:t>
      </w:r>
    </w:p>
    <w:p w14:paraId="120028FF">
      <w:pPr>
        <w:pStyle w:val="6"/>
        <w:ind w:right="67" w:firstLine="739"/>
      </w:pPr>
      <w:r>
        <w:t>дети военнослужащих, непосредственно участвующих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14F96387">
      <w:pPr>
        <w:pStyle w:val="6"/>
        <w:ind w:right="64" w:firstLine="739"/>
      </w:pPr>
      <w: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погибших (пропавших без</w:t>
      </w:r>
      <w:r>
        <w:rPr>
          <w:spacing w:val="-2"/>
        </w:rPr>
        <w:t xml:space="preserve"> </w:t>
      </w:r>
      <w:r>
        <w:t>вести), умерших, ставших инвалидами в</w:t>
      </w:r>
      <w:r>
        <w:rPr>
          <w:spacing w:val="-3"/>
        </w:rPr>
        <w:t xml:space="preserve"> </w:t>
      </w:r>
      <w:r>
        <w:t>связи с выполнением</w:t>
      </w:r>
      <w:r>
        <w:rPr>
          <w:spacing w:val="-3"/>
        </w:rPr>
        <w:t xml:space="preserve"> </w:t>
      </w:r>
      <w:r>
        <w:t xml:space="preserve">служебных </w:t>
      </w:r>
      <w:r>
        <w:rPr>
          <w:spacing w:val="-2"/>
        </w:rPr>
        <w:t>обязанностей.</w:t>
      </w:r>
    </w:p>
    <w:p w14:paraId="44ACBA6B">
      <w:pPr>
        <w:pStyle w:val="8"/>
        <w:numPr>
          <w:ilvl w:val="1"/>
          <w:numId w:val="3"/>
        </w:numPr>
        <w:tabs>
          <w:tab w:val="left" w:pos="1484"/>
          <w:tab w:val="left" w:pos="2325"/>
          <w:tab w:val="left" w:pos="3584"/>
          <w:tab w:val="left" w:pos="4943"/>
          <w:tab w:val="left" w:pos="6882"/>
          <w:tab w:val="left" w:pos="8045"/>
          <w:tab w:val="left" w:pos="9004"/>
          <w:tab w:val="left" w:pos="9873"/>
        </w:tabs>
        <w:spacing w:before="200" w:after="0" w:line="240" w:lineRule="auto"/>
        <w:ind w:left="353" w:right="71" w:firstLine="561"/>
        <w:jc w:val="left"/>
        <w:rPr>
          <w:sz w:val="26"/>
        </w:rPr>
      </w:pPr>
      <w:r>
        <w:rPr>
          <w:spacing w:val="-2"/>
          <w:sz w:val="26"/>
        </w:rPr>
        <w:t>Дети,</w:t>
      </w:r>
      <w:r>
        <w:rPr>
          <w:sz w:val="26"/>
        </w:rPr>
        <w:tab/>
      </w:r>
      <w:r>
        <w:rPr>
          <w:spacing w:val="-2"/>
          <w:sz w:val="26"/>
        </w:rPr>
        <w:t>родители</w:t>
      </w:r>
      <w:r>
        <w:rPr>
          <w:sz w:val="26"/>
        </w:rPr>
        <w:tab/>
      </w:r>
      <w:r>
        <w:rPr>
          <w:spacing w:val="-2"/>
          <w:sz w:val="26"/>
        </w:rPr>
        <w:t>(законные</w:t>
      </w:r>
      <w:r>
        <w:rPr>
          <w:sz w:val="26"/>
        </w:rPr>
        <w:tab/>
      </w:r>
      <w:r>
        <w:rPr>
          <w:spacing w:val="-2"/>
          <w:sz w:val="26"/>
        </w:rPr>
        <w:t>представители)</w:t>
      </w:r>
      <w:r>
        <w:rPr>
          <w:sz w:val="26"/>
        </w:rPr>
        <w:tab/>
      </w:r>
      <w:r>
        <w:rPr>
          <w:spacing w:val="-2"/>
          <w:sz w:val="26"/>
        </w:rPr>
        <w:t>которых</w:t>
      </w:r>
      <w:r>
        <w:rPr>
          <w:sz w:val="26"/>
        </w:rPr>
        <w:tab/>
      </w:r>
      <w:r>
        <w:rPr>
          <w:spacing w:val="-2"/>
          <w:sz w:val="26"/>
        </w:rPr>
        <w:t>имеют</w:t>
      </w:r>
      <w:r>
        <w:rPr>
          <w:sz w:val="26"/>
        </w:rPr>
        <w:tab/>
      </w:r>
      <w:r>
        <w:rPr>
          <w:spacing w:val="-2"/>
          <w:sz w:val="26"/>
        </w:rPr>
        <w:t>право</w:t>
      </w:r>
      <w:r>
        <w:rPr>
          <w:sz w:val="26"/>
        </w:rPr>
        <w:tab/>
      </w:r>
      <w:r>
        <w:rPr>
          <w:spacing w:val="-6"/>
          <w:sz w:val="26"/>
        </w:rPr>
        <w:t xml:space="preserve">на </w:t>
      </w:r>
      <w:r>
        <w:rPr>
          <w:sz w:val="26"/>
        </w:rPr>
        <w:t>первоочередное зачисление ребенка в МКОУ «</w:t>
      </w:r>
      <w:r>
        <w:rPr>
          <w:lang w:val="ru-RU"/>
        </w:rPr>
        <w:t>КОЗЬМИНСКАЯ</w:t>
      </w:r>
      <w:r>
        <w:rPr>
          <w:rFonts w:hint="default"/>
          <w:lang w:val="ru-RU"/>
        </w:rPr>
        <w:t xml:space="preserve"> НШ</w:t>
      </w:r>
      <w:r>
        <w:rPr>
          <w:sz w:val="26"/>
        </w:rPr>
        <w:t>»:</w:t>
      </w:r>
    </w:p>
    <w:p w14:paraId="5E6CD5B4">
      <w:pPr>
        <w:pStyle w:val="6"/>
        <w:spacing w:before="202"/>
        <w:ind w:left="629"/>
        <w:jc w:val="left"/>
      </w:pPr>
      <w:r>
        <w:t>дети</w:t>
      </w:r>
      <w:r>
        <w:rPr>
          <w:spacing w:val="-10"/>
        </w:rPr>
        <w:t xml:space="preserve"> </w:t>
      </w:r>
      <w:r>
        <w:t>из</w:t>
      </w:r>
      <w:r>
        <w:rPr>
          <w:spacing w:val="-7"/>
        </w:rPr>
        <w:t xml:space="preserve"> </w:t>
      </w:r>
      <w:r>
        <w:t>многодетных</w:t>
      </w:r>
      <w:r>
        <w:rPr>
          <w:spacing w:val="-8"/>
        </w:rPr>
        <w:t xml:space="preserve"> </w:t>
      </w:r>
      <w:r>
        <w:rPr>
          <w:spacing w:val="-2"/>
        </w:rPr>
        <w:t>семей;</w:t>
      </w:r>
    </w:p>
    <w:p w14:paraId="512A3A49">
      <w:pPr>
        <w:pStyle w:val="6"/>
        <w:spacing w:before="197"/>
        <w:ind w:left="629"/>
        <w:jc w:val="left"/>
      </w:pPr>
      <w:r>
        <w:t>дети-инвалиды</w:t>
      </w:r>
      <w:r>
        <w:rPr>
          <w:spacing w:val="-10"/>
        </w:rPr>
        <w:t xml:space="preserve"> </w:t>
      </w:r>
      <w:r>
        <w:t>и</w:t>
      </w:r>
      <w:r>
        <w:rPr>
          <w:spacing w:val="-11"/>
        </w:rPr>
        <w:t xml:space="preserve"> </w:t>
      </w:r>
      <w:r>
        <w:t>дети,</w:t>
      </w:r>
      <w:r>
        <w:rPr>
          <w:spacing w:val="-11"/>
        </w:rPr>
        <w:t xml:space="preserve"> </w:t>
      </w:r>
      <w:r>
        <w:t>один</w:t>
      </w:r>
      <w:r>
        <w:rPr>
          <w:spacing w:val="-10"/>
        </w:rPr>
        <w:t xml:space="preserve"> </w:t>
      </w:r>
      <w:r>
        <w:t>из</w:t>
      </w:r>
      <w:r>
        <w:rPr>
          <w:spacing w:val="-10"/>
        </w:rPr>
        <w:t xml:space="preserve"> </w:t>
      </w:r>
      <w:r>
        <w:t>родителей</w:t>
      </w:r>
      <w:r>
        <w:rPr>
          <w:spacing w:val="-8"/>
        </w:rPr>
        <w:t xml:space="preserve"> </w:t>
      </w:r>
      <w:r>
        <w:t>которых</w:t>
      </w:r>
      <w:r>
        <w:rPr>
          <w:spacing w:val="-11"/>
        </w:rPr>
        <w:t xml:space="preserve"> </w:t>
      </w:r>
      <w:r>
        <w:t>является</w:t>
      </w:r>
      <w:r>
        <w:rPr>
          <w:spacing w:val="-11"/>
        </w:rPr>
        <w:t xml:space="preserve"> </w:t>
      </w:r>
      <w:r>
        <w:rPr>
          <w:spacing w:val="-2"/>
        </w:rPr>
        <w:t>инвалидом;</w:t>
      </w:r>
    </w:p>
    <w:p w14:paraId="735BAC90">
      <w:pPr>
        <w:pStyle w:val="6"/>
        <w:spacing w:before="201"/>
        <w:ind w:right="64" w:firstLine="559"/>
      </w:pPr>
      <w: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14:paraId="5470A3B3">
      <w:pPr>
        <w:pStyle w:val="6"/>
        <w:spacing w:before="200"/>
        <w:ind w:left="629"/>
        <w:jc w:val="left"/>
      </w:pPr>
      <w:r>
        <w:t>дети</w:t>
      </w:r>
      <w:r>
        <w:rPr>
          <w:spacing w:val="-13"/>
        </w:rPr>
        <w:t xml:space="preserve"> </w:t>
      </w:r>
      <w:r>
        <w:t>сотрудников</w:t>
      </w:r>
      <w:r>
        <w:rPr>
          <w:spacing w:val="-12"/>
        </w:rPr>
        <w:t xml:space="preserve"> </w:t>
      </w:r>
      <w:r>
        <w:rPr>
          <w:spacing w:val="-2"/>
        </w:rPr>
        <w:t>полиции;</w:t>
      </w:r>
    </w:p>
    <w:p w14:paraId="11A891B3">
      <w:pPr>
        <w:pStyle w:val="6"/>
        <w:spacing w:before="200"/>
        <w:ind w:right="70" w:firstLine="559"/>
      </w:pPr>
      <w: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79E8237F">
      <w:pPr>
        <w:pStyle w:val="6"/>
        <w:spacing w:before="201"/>
        <w:ind w:right="70" w:firstLine="559"/>
      </w:pPr>
      <w:r>
        <w:t>дети сотрудника полиции, умершего вследствие заболевания, полученного в период прохождения службы в полиции;</w:t>
      </w:r>
    </w:p>
    <w:p w14:paraId="3C13B604">
      <w:pPr>
        <w:pStyle w:val="6"/>
        <w:spacing w:before="199"/>
        <w:ind w:right="66" w:firstLine="559"/>
      </w:pPr>
      <w: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1528F2DC">
      <w:pPr>
        <w:pStyle w:val="6"/>
        <w:spacing w:before="202"/>
        <w:ind w:right="65" w:firstLine="559"/>
      </w:pPr>
      <w: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168083C6">
      <w:pPr>
        <w:pStyle w:val="6"/>
        <w:spacing w:before="199"/>
        <w:ind w:right="72" w:firstLine="559"/>
      </w:pPr>
      <w:r>
        <w:t>дети, находящиеся (находившиеся) на иждивении сотрудника полиции, гражданина Российской Федерации, указанных в предыдущих 5 абзацах настоящей части;</w:t>
      </w:r>
    </w:p>
    <w:p w14:paraId="50922B89">
      <w:pPr>
        <w:pStyle w:val="6"/>
        <w:spacing w:before="11" w:line="490" w:lineRule="atLeast"/>
        <w:ind w:left="636" w:right="71" w:hanging="8"/>
      </w:pPr>
      <w:r>
        <w:t>дети сотрудников органов внутренних дел, не являющихся сотрудниками полиции; дети</w:t>
      </w:r>
      <w:r>
        <w:rPr>
          <w:spacing w:val="42"/>
        </w:rPr>
        <w:t xml:space="preserve">  </w:t>
      </w:r>
      <w:r>
        <w:t>сотрудников,</w:t>
      </w:r>
      <w:r>
        <w:rPr>
          <w:spacing w:val="44"/>
        </w:rPr>
        <w:t xml:space="preserve">  </w:t>
      </w:r>
      <w:r>
        <w:t>имеющих</w:t>
      </w:r>
      <w:r>
        <w:rPr>
          <w:spacing w:val="43"/>
        </w:rPr>
        <w:t xml:space="preserve">  </w:t>
      </w:r>
      <w:r>
        <w:t>специальные</w:t>
      </w:r>
      <w:r>
        <w:rPr>
          <w:spacing w:val="43"/>
        </w:rPr>
        <w:t xml:space="preserve">  </w:t>
      </w:r>
      <w:r>
        <w:t>звания</w:t>
      </w:r>
      <w:r>
        <w:rPr>
          <w:spacing w:val="43"/>
        </w:rPr>
        <w:t xml:space="preserve">  </w:t>
      </w:r>
      <w:r>
        <w:t>и</w:t>
      </w:r>
      <w:r>
        <w:rPr>
          <w:spacing w:val="43"/>
        </w:rPr>
        <w:t xml:space="preserve">  </w:t>
      </w:r>
      <w:r>
        <w:t>проходящих</w:t>
      </w:r>
      <w:r>
        <w:rPr>
          <w:spacing w:val="43"/>
        </w:rPr>
        <w:t xml:space="preserve">  </w:t>
      </w:r>
      <w:r>
        <w:t>службу</w:t>
      </w:r>
      <w:r>
        <w:rPr>
          <w:spacing w:val="40"/>
        </w:rPr>
        <w:t xml:space="preserve">  </w:t>
      </w:r>
      <w:r>
        <w:rPr>
          <w:spacing w:val="-10"/>
        </w:rPr>
        <w:t>в</w:t>
      </w:r>
    </w:p>
    <w:p w14:paraId="12B403AB">
      <w:pPr>
        <w:pStyle w:val="6"/>
        <w:spacing w:before="8"/>
        <w:ind w:right="64"/>
      </w:pPr>
      <w:r>
        <w:t>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14:paraId="448F1D49">
      <w:pPr>
        <w:pStyle w:val="6"/>
        <w:spacing w:after="0"/>
        <w:sectPr>
          <w:pgSz w:w="11900" w:h="16850"/>
          <w:pgMar w:top="320" w:right="566" w:bottom="280" w:left="1133" w:header="720" w:footer="720" w:gutter="0"/>
          <w:cols w:space="720" w:num="1"/>
        </w:sectPr>
      </w:pPr>
    </w:p>
    <w:p w14:paraId="2B9B1A53">
      <w:pPr>
        <w:pStyle w:val="6"/>
        <w:spacing w:before="70"/>
        <w:ind w:right="64" w:firstLine="559"/>
      </w:pPr>
      <w: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14:paraId="513B5F75">
      <w:pPr>
        <w:pStyle w:val="6"/>
        <w:spacing w:before="201"/>
        <w:ind w:right="64" w:firstLine="559"/>
      </w:pPr>
      <w: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w:t>
      </w:r>
      <w:r>
        <w:rPr>
          <w:spacing w:val="-3"/>
        </w:rPr>
        <w:t xml:space="preserve"> </w:t>
      </w:r>
      <w:r>
        <w:t>Российской</w:t>
      </w:r>
      <w:r>
        <w:rPr>
          <w:spacing w:val="-2"/>
        </w:rPr>
        <w:t xml:space="preserve"> </w:t>
      </w:r>
      <w:r>
        <w:t>Федерации, умершего</w:t>
      </w:r>
      <w:r>
        <w:rPr>
          <w:spacing w:val="-3"/>
        </w:rPr>
        <w:t xml:space="preserve"> </w:t>
      </w:r>
      <w:r>
        <w:t>вследствие</w:t>
      </w:r>
      <w:r>
        <w:rPr>
          <w:spacing w:val="-3"/>
        </w:rPr>
        <w:t xml:space="preserve"> </w:t>
      </w:r>
      <w:r>
        <w:t>заболевания,</w:t>
      </w:r>
      <w:r>
        <w:rPr>
          <w:spacing w:val="-3"/>
        </w:rPr>
        <w:t xml:space="preserve"> </w:t>
      </w:r>
      <w:r>
        <w:t>полученного</w:t>
      </w:r>
      <w:r>
        <w:rPr>
          <w:spacing w:val="-4"/>
        </w:rPr>
        <w:t xml:space="preserve"> </w:t>
      </w:r>
      <w:r>
        <w:t>в</w:t>
      </w:r>
      <w:r>
        <w:rPr>
          <w:spacing w:val="-4"/>
        </w:rPr>
        <w:t xml:space="preserve"> </w:t>
      </w:r>
      <w:r>
        <w:t>период прохождения службы в учреждениях и органах;</w:t>
      </w:r>
    </w:p>
    <w:p w14:paraId="7230B2C2">
      <w:pPr>
        <w:pStyle w:val="6"/>
        <w:spacing w:before="200"/>
        <w:ind w:right="63" w:firstLine="559"/>
      </w:pPr>
      <w: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7A142D08">
      <w:pPr>
        <w:pStyle w:val="6"/>
        <w:spacing w:before="201"/>
        <w:ind w:right="63" w:firstLine="559"/>
      </w:pPr>
      <w: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w:t>
      </w:r>
      <w:r>
        <w:rPr>
          <w:spacing w:val="-1"/>
        </w:rPr>
        <w:t xml:space="preserve"> </w:t>
      </w:r>
      <w:r>
        <w:t>вследствие</w:t>
      </w:r>
      <w:r>
        <w:rPr>
          <w:spacing w:val="-1"/>
        </w:rPr>
        <w:t xml:space="preserve"> </w:t>
      </w:r>
      <w:r>
        <w:t>заболевания,</w:t>
      </w:r>
      <w:r>
        <w:rPr>
          <w:spacing w:val="-1"/>
        </w:rPr>
        <w:t xml:space="preserve"> </w:t>
      </w:r>
      <w:r>
        <w:t>полученного в</w:t>
      </w:r>
      <w:r>
        <w:rPr>
          <w:spacing w:val="-1"/>
        </w:rPr>
        <w:t xml:space="preserve"> </w:t>
      </w:r>
      <w:r>
        <w:t>период</w:t>
      </w:r>
      <w:r>
        <w:rPr>
          <w:spacing w:val="-1"/>
        </w:rPr>
        <w:t xml:space="preserve"> </w:t>
      </w:r>
      <w:r>
        <w:t>прохождения службы в учреждениях и органах, исключивших возможность дальнейшего прохождения службы в учреждениях и органах;</w:t>
      </w:r>
    </w:p>
    <w:p w14:paraId="50FDE0DC">
      <w:pPr>
        <w:pStyle w:val="6"/>
        <w:spacing w:before="200"/>
        <w:ind w:right="70" w:firstLine="559"/>
      </w:pPr>
      <w: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w:t>
      </w:r>
    </w:p>
    <w:p w14:paraId="12A25AEF">
      <w:pPr>
        <w:pStyle w:val="6"/>
        <w:spacing w:before="201"/>
        <w:ind w:left="629"/>
      </w:pPr>
      <w:r>
        <w:t>дети</w:t>
      </w:r>
      <w:r>
        <w:rPr>
          <w:spacing w:val="-11"/>
        </w:rPr>
        <w:t xml:space="preserve"> </w:t>
      </w:r>
      <w:r>
        <w:t>беженцев</w:t>
      </w:r>
      <w:r>
        <w:rPr>
          <w:spacing w:val="-10"/>
        </w:rPr>
        <w:t xml:space="preserve"> </w:t>
      </w:r>
      <w:r>
        <w:t>и</w:t>
      </w:r>
      <w:r>
        <w:rPr>
          <w:spacing w:val="-11"/>
        </w:rPr>
        <w:t xml:space="preserve"> </w:t>
      </w:r>
      <w:r>
        <w:t>вынужденных</w:t>
      </w:r>
      <w:r>
        <w:rPr>
          <w:spacing w:val="-10"/>
        </w:rPr>
        <w:t xml:space="preserve"> </w:t>
      </w:r>
      <w:r>
        <w:rPr>
          <w:spacing w:val="-2"/>
        </w:rPr>
        <w:t>переселенцев;</w:t>
      </w:r>
    </w:p>
    <w:p w14:paraId="51C3A115">
      <w:pPr>
        <w:pStyle w:val="6"/>
        <w:spacing w:before="200" w:line="400" w:lineRule="auto"/>
        <w:ind w:left="629" w:right="1067"/>
      </w:pPr>
      <w:r>
        <w:t>дети из неполных семей, находящиеся в трудной жизненной ситуации;</w:t>
      </w:r>
      <w:r>
        <w:rPr>
          <w:spacing w:val="40"/>
        </w:rPr>
        <w:t xml:space="preserve"> </w:t>
      </w:r>
      <w:r>
        <w:t>дети,</w:t>
      </w:r>
      <w:r>
        <w:rPr>
          <w:spacing w:val="-8"/>
        </w:rPr>
        <w:t xml:space="preserve"> </w:t>
      </w:r>
      <w:r>
        <w:t>родные</w:t>
      </w:r>
      <w:r>
        <w:rPr>
          <w:spacing w:val="-8"/>
        </w:rPr>
        <w:t xml:space="preserve"> </w:t>
      </w:r>
      <w:r>
        <w:t>братья</w:t>
      </w:r>
      <w:r>
        <w:rPr>
          <w:spacing w:val="-8"/>
        </w:rPr>
        <w:t xml:space="preserve"> </w:t>
      </w:r>
      <w:r>
        <w:t>и</w:t>
      </w:r>
      <w:r>
        <w:rPr>
          <w:spacing w:val="-5"/>
        </w:rPr>
        <w:t xml:space="preserve"> </w:t>
      </w:r>
      <w:r>
        <w:t>сестры</w:t>
      </w:r>
      <w:r>
        <w:rPr>
          <w:spacing w:val="-7"/>
        </w:rPr>
        <w:t xml:space="preserve"> </w:t>
      </w:r>
      <w:r>
        <w:t>которых уже</w:t>
      </w:r>
      <w:r>
        <w:rPr>
          <w:spacing w:val="-5"/>
        </w:rPr>
        <w:t xml:space="preserve"> </w:t>
      </w:r>
      <w:r>
        <w:t>посещают</w:t>
      </w:r>
      <w:r>
        <w:rPr>
          <w:spacing w:val="-8"/>
        </w:rPr>
        <w:t xml:space="preserve">  </w:t>
      </w:r>
      <w:r>
        <w:t>МКОУ</w:t>
      </w:r>
      <w:r>
        <w:rPr>
          <w:spacing w:val="-7"/>
        </w:rPr>
        <w:t xml:space="preserve"> </w:t>
      </w:r>
      <w:r>
        <w:t>«</w:t>
      </w:r>
      <w:r>
        <w:rPr>
          <w:lang w:val="ru-RU"/>
        </w:rPr>
        <w:t>КОЗЬМИНСКАЯ</w:t>
      </w:r>
      <w:r>
        <w:rPr>
          <w:rFonts w:hint="default"/>
          <w:lang w:val="ru-RU"/>
        </w:rPr>
        <w:t xml:space="preserve"> НШ</w:t>
      </w:r>
      <w:r>
        <w:rPr>
          <w:spacing w:val="-5"/>
        </w:rPr>
        <w:t>»;</w:t>
      </w:r>
    </w:p>
    <w:p w14:paraId="1EF403EF">
      <w:pPr>
        <w:pStyle w:val="6"/>
        <w:ind w:right="68" w:firstLine="559"/>
      </w:pPr>
      <w:r>
        <w:t xml:space="preserve">дети педагогических и иных работников муниципальных образовательных учреждений, реализующих программу дошкольного образования, расположенных на территории муниципального образования Ефремовский муниципальный округ Тульской </w:t>
      </w:r>
      <w:r>
        <w:rPr>
          <w:spacing w:val="-2"/>
        </w:rPr>
        <w:t>области.</w:t>
      </w:r>
    </w:p>
    <w:p w14:paraId="387B009F">
      <w:pPr>
        <w:pStyle w:val="8"/>
        <w:numPr>
          <w:ilvl w:val="1"/>
          <w:numId w:val="3"/>
        </w:numPr>
        <w:tabs>
          <w:tab w:val="left" w:pos="1484"/>
        </w:tabs>
        <w:spacing w:before="199" w:after="0" w:line="240" w:lineRule="auto"/>
        <w:ind w:left="353" w:right="70" w:firstLine="561"/>
        <w:jc w:val="both"/>
        <w:rPr>
          <w:sz w:val="26"/>
        </w:rPr>
      </w:pPr>
      <w:r>
        <w:rPr>
          <w:sz w:val="26"/>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14:paraId="5B4F1C6A">
      <w:pPr>
        <w:pStyle w:val="8"/>
        <w:numPr>
          <w:ilvl w:val="1"/>
          <w:numId w:val="3"/>
        </w:numPr>
        <w:tabs>
          <w:tab w:val="left" w:pos="1484"/>
        </w:tabs>
        <w:spacing w:before="200" w:after="0" w:line="240" w:lineRule="auto"/>
        <w:ind w:left="353" w:right="63" w:firstLine="561"/>
        <w:jc w:val="both"/>
        <w:rPr>
          <w:sz w:val="26"/>
        </w:rPr>
      </w:pPr>
      <w:r>
        <w:rPr>
          <w:sz w:val="26"/>
        </w:rPr>
        <w:t>Заявление о приеме в  МКОУ «</w:t>
      </w:r>
      <w:r>
        <w:rPr>
          <w:lang w:val="ru-RU"/>
        </w:rPr>
        <w:t>КОЗЬМИНСКАЯ</w:t>
      </w:r>
      <w:r>
        <w:rPr>
          <w:rFonts w:hint="default"/>
          <w:lang w:val="ru-RU"/>
        </w:rPr>
        <w:t xml:space="preserve"> НШ</w:t>
      </w:r>
      <w:r>
        <w:rPr>
          <w:sz w:val="26"/>
        </w:rPr>
        <w:t>» и копии документов регистрируются</w:t>
      </w:r>
      <w:r>
        <w:rPr>
          <w:spacing w:val="80"/>
          <w:w w:val="150"/>
          <w:sz w:val="26"/>
        </w:rPr>
        <w:t xml:space="preserve"> </w:t>
      </w:r>
      <w:r>
        <w:rPr>
          <w:sz w:val="26"/>
        </w:rPr>
        <w:t>уполномоченным</w:t>
      </w:r>
      <w:r>
        <w:rPr>
          <w:spacing w:val="80"/>
          <w:w w:val="150"/>
          <w:sz w:val="26"/>
        </w:rPr>
        <w:t xml:space="preserve"> </w:t>
      </w:r>
      <w:r>
        <w:rPr>
          <w:sz w:val="26"/>
        </w:rPr>
        <w:t>должностным</w:t>
      </w:r>
      <w:r>
        <w:rPr>
          <w:spacing w:val="80"/>
          <w:w w:val="150"/>
          <w:sz w:val="26"/>
        </w:rPr>
        <w:t xml:space="preserve"> </w:t>
      </w:r>
      <w:r>
        <w:rPr>
          <w:sz w:val="26"/>
        </w:rPr>
        <w:t>лицом,</w:t>
      </w:r>
      <w:r>
        <w:rPr>
          <w:spacing w:val="80"/>
          <w:w w:val="150"/>
          <w:sz w:val="26"/>
        </w:rPr>
        <w:t xml:space="preserve"> </w:t>
      </w:r>
      <w:r>
        <w:rPr>
          <w:sz w:val="26"/>
        </w:rPr>
        <w:t>ответственным</w:t>
      </w:r>
      <w:r>
        <w:rPr>
          <w:spacing w:val="80"/>
          <w:w w:val="150"/>
          <w:sz w:val="26"/>
        </w:rPr>
        <w:t xml:space="preserve"> </w:t>
      </w:r>
      <w:r>
        <w:rPr>
          <w:sz w:val="26"/>
        </w:rPr>
        <w:t>за</w:t>
      </w:r>
      <w:r>
        <w:rPr>
          <w:spacing w:val="80"/>
          <w:w w:val="150"/>
          <w:sz w:val="26"/>
        </w:rPr>
        <w:t xml:space="preserve"> </w:t>
      </w:r>
      <w:r>
        <w:rPr>
          <w:sz w:val="26"/>
        </w:rPr>
        <w:t>прием</w:t>
      </w:r>
    </w:p>
    <w:p w14:paraId="76D0F0E8">
      <w:pPr>
        <w:pStyle w:val="8"/>
        <w:spacing w:after="0" w:line="240" w:lineRule="auto"/>
        <w:jc w:val="both"/>
        <w:rPr>
          <w:sz w:val="26"/>
        </w:rPr>
        <w:sectPr>
          <w:pgSz w:w="11900" w:h="16850"/>
          <w:pgMar w:top="320" w:right="566" w:bottom="280" w:left="1133" w:header="720" w:footer="720" w:gutter="0"/>
          <w:cols w:space="720" w:num="1"/>
        </w:sectPr>
      </w:pPr>
    </w:p>
    <w:p w14:paraId="30AACE53">
      <w:pPr>
        <w:pStyle w:val="6"/>
        <w:spacing w:before="70"/>
        <w:ind w:left="353" w:right="63"/>
      </w:pPr>
      <w:r>
        <w:t>документов, в журнале приема заявлений о приеме в  МКОУ «</w:t>
      </w:r>
      <w:r>
        <w:rPr>
          <w:lang w:val="ru-RU"/>
        </w:rPr>
        <w:t>КОЗЬМИНСКАЯ</w:t>
      </w:r>
      <w:r>
        <w:rPr>
          <w:rFonts w:hint="default"/>
          <w:lang w:val="ru-RU"/>
        </w:rPr>
        <w:t xml:space="preserve"> НШ</w:t>
      </w:r>
      <w:r>
        <w:t>». После регистрации родителю (законному представителю) ребенка выдается документ, заверенный подписью должностного лица  МКОУ «</w:t>
      </w:r>
      <w:r>
        <w:rPr>
          <w:lang w:val="ru-RU"/>
        </w:rPr>
        <w:t>КОЗЬМИНСКАЯ</w:t>
      </w:r>
      <w:r>
        <w:rPr>
          <w:rFonts w:hint="default"/>
          <w:lang w:val="ru-RU"/>
        </w:rPr>
        <w:t xml:space="preserve"> НШ</w:t>
      </w:r>
      <w:r>
        <w:t>», ответственного за прием документов, содержащий индивидуальный номер заявления и перечень представленных при приеме документов.</w:t>
      </w:r>
    </w:p>
    <w:p w14:paraId="581F95AF">
      <w:pPr>
        <w:pStyle w:val="8"/>
        <w:numPr>
          <w:ilvl w:val="1"/>
          <w:numId w:val="3"/>
        </w:numPr>
        <w:tabs>
          <w:tab w:val="left" w:pos="1577"/>
        </w:tabs>
        <w:spacing w:before="200" w:after="0" w:line="240" w:lineRule="auto"/>
        <w:ind w:left="350" w:right="60" w:firstLine="539"/>
        <w:jc w:val="both"/>
        <w:rPr>
          <w:sz w:val="26"/>
        </w:rPr>
      </w:pPr>
      <w:r>
        <w:rPr>
          <w:sz w:val="26"/>
        </w:rPr>
        <w:t xml:space="preserve">Ребенок, родители (законные представители) которого не представили необходимые для приема документы в соответствии </w:t>
      </w:r>
      <w:r>
        <w:fldChar w:fldCharType="begin"/>
      </w:r>
      <w:r>
        <w:instrText xml:space="preserve"> HYPERLINK "file://localhost/E:/Pravila_priema_v_MKOU_TsO_4.docx%23bookmark10" \h </w:instrText>
      </w:r>
      <w:r>
        <w:fldChar w:fldCharType="separate"/>
      </w:r>
      <w:r>
        <w:rPr>
          <w:sz w:val="26"/>
          <w:u w:val="single"/>
        </w:rPr>
        <w:t>с пунктом 2.8 н</w:t>
      </w:r>
      <w:r>
        <w:rPr>
          <w:sz w:val="26"/>
          <w:u w:val="single"/>
        </w:rPr>
        <w:fldChar w:fldCharType="end"/>
      </w:r>
      <w:r>
        <w:rPr>
          <w:sz w:val="26"/>
        </w:rPr>
        <w:t xml:space="preserve">астоящего Положения, остается на учете и направляется в образовательное учреждение после подтверждения родителем (законным представителем) нуждаемости в предоставлении </w:t>
      </w:r>
      <w:r>
        <w:rPr>
          <w:spacing w:val="-2"/>
          <w:sz w:val="26"/>
        </w:rPr>
        <w:t>места.</w:t>
      </w:r>
    </w:p>
    <w:p w14:paraId="60370EEB">
      <w:pPr>
        <w:pStyle w:val="8"/>
        <w:numPr>
          <w:ilvl w:val="1"/>
          <w:numId w:val="3"/>
        </w:numPr>
        <w:tabs>
          <w:tab w:val="left" w:pos="1577"/>
        </w:tabs>
        <w:spacing w:before="202" w:after="0" w:line="240" w:lineRule="auto"/>
        <w:ind w:left="350" w:right="65" w:firstLine="539"/>
        <w:jc w:val="both"/>
        <w:rPr>
          <w:sz w:val="26"/>
        </w:rPr>
      </w:pPr>
      <w:r>
        <w:rPr>
          <w:sz w:val="26"/>
        </w:rPr>
        <w:t xml:space="preserve">После приема документов, указанных </w:t>
      </w:r>
      <w:r>
        <w:fldChar w:fldCharType="begin"/>
      </w:r>
      <w:r>
        <w:instrText xml:space="preserve"> HYPERLINK "file://localhost/E:/Pravila_priema_v_MKOU_TsO_4.docx%23bookmark10" \h </w:instrText>
      </w:r>
      <w:r>
        <w:fldChar w:fldCharType="separate"/>
      </w:r>
      <w:r>
        <w:rPr>
          <w:sz w:val="26"/>
          <w:u w:val="single"/>
        </w:rPr>
        <w:t>в пункте 2.8 н</w:t>
      </w:r>
      <w:r>
        <w:rPr>
          <w:sz w:val="26"/>
          <w:u w:val="single"/>
        </w:rPr>
        <w:fldChar w:fldCharType="end"/>
      </w:r>
      <w:r>
        <w:rPr>
          <w:sz w:val="26"/>
        </w:rPr>
        <w:t>астоящего Положения, МКОУ «</w:t>
      </w:r>
      <w:r>
        <w:rPr>
          <w:lang w:val="ru-RU"/>
        </w:rPr>
        <w:t>КОЗЬМИНСКАЯ</w:t>
      </w:r>
      <w:r>
        <w:rPr>
          <w:rFonts w:hint="default"/>
          <w:lang w:val="ru-RU"/>
        </w:rPr>
        <w:t xml:space="preserve"> НШ</w:t>
      </w:r>
      <w:r>
        <w:rPr>
          <w:sz w:val="26"/>
        </w:rPr>
        <w:t>» заключает договор об образовании по образовательным программам дошкольного образования с родителями (законными представителями) ребенка.</w:t>
      </w:r>
    </w:p>
    <w:p w14:paraId="10A77F7B">
      <w:pPr>
        <w:pStyle w:val="8"/>
        <w:numPr>
          <w:ilvl w:val="1"/>
          <w:numId w:val="3"/>
        </w:numPr>
        <w:tabs>
          <w:tab w:val="left" w:pos="1578"/>
        </w:tabs>
        <w:spacing w:before="0" w:after="0" w:line="298" w:lineRule="exact"/>
        <w:ind w:left="1578" w:right="0" w:hanging="688"/>
        <w:jc w:val="both"/>
        <w:rPr>
          <w:sz w:val="26"/>
        </w:rPr>
      </w:pPr>
      <w:r>
        <w:rPr>
          <w:sz w:val="26"/>
        </w:rPr>
        <w:t>Директор</w:t>
      </w:r>
      <w:r>
        <w:rPr>
          <w:spacing w:val="24"/>
          <w:sz w:val="26"/>
        </w:rPr>
        <w:t xml:space="preserve"> </w:t>
      </w:r>
      <w:r>
        <w:rPr>
          <w:sz w:val="26"/>
        </w:rPr>
        <w:t>МКОУ</w:t>
      </w:r>
      <w:r>
        <w:rPr>
          <w:spacing w:val="27"/>
          <w:sz w:val="26"/>
        </w:rPr>
        <w:t xml:space="preserve"> </w:t>
      </w:r>
      <w:r>
        <w:rPr>
          <w:sz w:val="26"/>
        </w:rPr>
        <w:t>«</w:t>
      </w:r>
      <w:r>
        <w:rPr>
          <w:lang w:val="ru-RU"/>
        </w:rPr>
        <w:t>КОЗЬМИНСКАЯ</w:t>
      </w:r>
      <w:r>
        <w:rPr>
          <w:rFonts w:hint="default"/>
          <w:lang w:val="ru-RU"/>
        </w:rPr>
        <w:t xml:space="preserve"> НШ</w:t>
      </w:r>
      <w:r>
        <w:rPr>
          <w:sz w:val="26"/>
        </w:rPr>
        <w:t>»</w:t>
      </w:r>
      <w:r>
        <w:rPr>
          <w:spacing w:val="23"/>
          <w:sz w:val="26"/>
        </w:rPr>
        <w:t xml:space="preserve"> </w:t>
      </w:r>
      <w:r>
        <w:rPr>
          <w:sz w:val="26"/>
        </w:rPr>
        <w:t>издает</w:t>
      </w:r>
      <w:r>
        <w:rPr>
          <w:spacing w:val="25"/>
          <w:sz w:val="26"/>
        </w:rPr>
        <w:t xml:space="preserve"> </w:t>
      </w:r>
      <w:r>
        <w:rPr>
          <w:sz w:val="26"/>
        </w:rPr>
        <w:t>приказ</w:t>
      </w:r>
      <w:r>
        <w:rPr>
          <w:spacing w:val="24"/>
          <w:sz w:val="26"/>
        </w:rPr>
        <w:t xml:space="preserve"> </w:t>
      </w:r>
      <w:r>
        <w:rPr>
          <w:sz w:val="26"/>
        </w:rPr>
        <w:t>о</w:t>
      </w:r>
      <w:r>
        <w:rPr>
          <w:spacing w:val="23"/>
          <w:sz w:val="26"/>
        </w:rPr>
        <w:t xml:space="preserve"> </w:t>
      </w:r>
      <w:r>
        <w:rPr>
          <w:sz w:val="26"/>
        </w:rPr>
        <w:t>зачислении</w:t>
      </w:r>
      <w:r>
        <w:rPr>
          <w:spacing w:val="26"/>
          <w:sz w:val="26"/>
        </w:rPr>
        <w:t xml:space="preserve"> </w:t>
      </w:r>
      <w:r>
        <w:rPr>
          <w:sz w:val="26"/>
        </w:rPr>
        <w:t>ребенка</w:t>
      </w:r>
      <w:r>
        <w:rPr>
          <w:spacing w:val="23"/>
          <w:sz w:val="26"/>
        </w:rPr>
        <w:t xml:space="preserve"> </w:t>
      </w:r>
      <w:r>
        <w:rPr>
          <w:sz w:val="26"/>
        </w:rPr>
        <w:t>в</w:t>
      </w:r>
      <w:r>
        <w:rPr>
          <w:spacing w:val="25"/>
          <w:sz w:val="26"/>
        </w:rPr>
        <w:t xml:space="preserve"> </w:t>
      </w:r>
      <w:r>
        <w:rPr>
          <w:spacing w:val="-4"/>
          <w:sz w:val="26"/>
        </w:rPr>
        <w:t>МКОУ</w:t>
      </w:r>
    </w:p>
    <w:p w14:paraId="29F7E915">
      <w:pPr>
        <w:pStyle w:val="6"/>
        <w:spacing w:before="1"/>
        <w:ind w:left="350" w:right="61"/>
      </w:pPr>
      <w:r>
        <w:t>«</w:t>
      </w:r>
      <w:r>
        <w:rPr>
          <w:lang w:val="ru-RU"/>
        </w:rPr>
        <w:t>КОЗЬМИНСКАЯ</w:t>
      </w:r>
      <w:r>
        <w:rPr>
          <w:rFonts w:hint="default"/>
          <w:lang w:val="ru-RU"/>
        </w:rPr>
        <w:t xml:space="preserve"> НШ</w:t>
      </w:r>
      <w:r>
        <w:t>» в течение трех рабочих дней после заключения договора. Приказ о зачислении в трехдневный срок после издания размещается на информационном</w:t>
      </w:r>
      <w:r>
        <w:rPr>
          <w:spacing w:val="40"/>
        </w:rPr>
        <w:t xml:space="preserve"> </w:t>
      </w:r>
      <w:r>
        <w:t>стенде МКОУ «</w:t>
      </w:r>
      <w:r>
        <w:rPr>
          <w:lang w:val="ru-RU"/>
        </w:rPr>
        <w:t>КОЗЬМИНСКАЯ</w:t>
      </w:r>
      <w:r>
        <w:rPr>
          <w:rFonts w:hint="default"/>
          <w:lang w:val="ru-RU"/>
        </w:rPr>
        <w:t xml:space="preserve"> НШ</w:t>
      </w:r>
      <w:r>
        <w:t>». На официальном сайте МКОУ «</w:t>
      </w:r>
      <w:r>
        <w:rPr>
          <w:lang w:val="ru-RU"/>
        </w:rPr>
        <w:t>КОЗЬМИНСКАЯ</w:t>
      </w:r>
      <w:r>
        <w:rPr>
          <w:rFonts w:hint="default"/>
          <w:lang w:val="ru-RU"/>
        </w:rPr>
        <w:t xml:space="preserve"> НШ</w:t>
      </w:r>
      <w:r>
        <w:t>» в сети Интернет размещаются реквизиты приказа о зачислении, наименование возрастной группы, число детей, зачисленных в указанную возрастную группу.</w:t>
      </w:r>
    </w:p>
    <w:p w14:paraId="592CE2EC">
      <w:pPr>
        <w:pStyle w:val="6"/>
        <w:tabs>
          <w:tab w:val="left" w:pos="1788"/>
          <w:tab w:val="left" w:pos="2895"/>
          <w:tab w:val="left" w:pos="3984"/>
          <w:tab w:val="left" w:pos="4334"/>
          <w:tab w:val="left" w:pos="5825"/>
          <w:tab w:val="left" w:pos="6930"/>
          <w:tab w:val="left" w:pos="8292"/>
          <w:tab w:val="left" w:pos="8631"/>
          <w:tab w:val="left" w:pos="9451"/>
        </w:tabs>
        <w:spacing w:before="199"/>
        <w:ind w:left="350" w:right="65" w:firstLine="539"/>
        <w:jc w:val="left"/>
      </w:pPr>
      <w:r>
        <w:rPr>
          <w:spacing w:val="-2"/>
        </w:rPr>
        <w:t>После</w:t>
      </w:r>
      <w:r>
        <w:tab/>
      </w:r>
      <w:r>
        <w:rPr>
          <w:spacing w:val="-2"/>
        </w:rPr>
        <w:t>издания</w:t>
      </w:r>
      <w:r>
        <w:tab/>
      </w:r>
      <w:r>
        <w:rPr>
          <w:spacing w:val="-2"/>
        </w:rPr>
        <w:t>приказа</w:t>
      </w:r>
      <w:r>
        <w:tab/>
      </w:r>
      <w:r>
        <w:rPr>
          <w:spacing w:val="-10"/>
        </w:rPr>
        <w:t>о</w:t>
      </w:r>
      <w:r>
        <w:tab/>
      </w:r>
      <w:r>
        <w:rPr>
          <w:spacing w:val="-2"/>
        </w:rPr>
        <w:t>зачислении</w:t>
      </w:r>
      <w:r>
        <w:tab/>
      </w:r>
      <w:r>
        <w:rPr>
          <w:spacing w:val="-2"/>
        </w:rPr>
        <w:t>ребенок</w:t>
      </w:r>
      <w:r>
        <w:tab/>
      </w:r>
      <w:r>
        <w:rPr>
          <w:spacing w:val="-2"/>
        </w:rPr>
        <w:t>снимается</w:t>
      </w:r>
      <w:r>
        <w:tab/>
      </w:r>
      <w:r>
        <w:rPr>
          <w:spacing w:val="-10"/>
        </w:rPr>
        <w:t>с</w:t>
      </w:r>
      <w:r>
        <w:tab/>
      </w:r>
      <w:r>
        <w:rPr>
          <w:spacing w:val="-2"/>
        </w:rPr>
        <w:t>учета</w:t>
      </w:r>
      <w:r>
        <w:tab/>
      </w:r>
      <w:r>
        <w:rPr>
          <w:spacing w:val="-2"/>
        </w:rPr>
        <w:t xml:space="preserve">детей, </w:t>
      </w:r>
      <w:r>
        <w:t>нуждающихся в предоставлении места в образовательном учреждении.</w:t>
      </w:r>
    </w:p>
    <w:p w14:paraId="4AA9CE97">
      <w:pPr>
        <w:pStyle w:val="8"/>
        <w:numPr>
          <w:ilvl w:val="1"/>
          <w:numId w:val="3"/>
        </w:numPr>
        <w:tabs>
          <w:tab w:val="left" w:pos="1577"/>
        </w:tabs>
        <w:spacing w:before="201" w:after="0" w:line="240" w:lineRule="auto"/>
        <w:ind w:left="350" w:right="70" w:firstLine="539"/>
        <w:jc w:val="both"/>
        <w:rPr>
          <w:sz w:val="26"/>
        </w:rPr>
      </w:pPr>
      <w:r>
        <w:rPr>
          <w:sz w:val="26"/>
        </w:rPr>
        <w:t>На каждого ребенка, зачисленного в  МКОУ «</w:t>
      </w:r>
      <w:r>
        <w:rPr>
          <w:lang w:val="ru-RU"/>
        </w:rPr>
        <w:t>КОЗЬМИНСКАЯ</w:t>
      </w:r>
      <w:r>
        <w:rPr>
          <w:rFonts w:hint="default"/>
          <w:lang w:val="ru-RU"/>
        </w:rPr>
        <w:t xml:space="preserve"> НШ</w:t>
      </w:r>
      <w:r>
        <w:rPr>
          <w:sz w:val="26"/>
        </w:rPr>
        <w:t>», оформляется личное дело, в котором хранятся все предоставленные родителями (законными представителями) ребенка документы.</w:t>
      </w:r>
    </w:p>
    <w:p w14:paraId="3229EE95">
      <w:pPr>
        <w:pStyle w:val="6"/>
        <w:ind w:left="0"/>
        <w:jc w:val="left"/>
      </w:pPr>
    </w:p>
    <w:p w14:paraId="2570EF0E">
      <w:pPr>
        <w:pStyle w:val="6"/>
        <w:spacing w:before="49"/>
        <w:ind w:left="0"/>
        <w:jc w:val="left"/>
      </w:pPr>
    </w:p>
    <w:p w14:paraId="7B751E30">
      <w:pPr>
        <w:pStyle w:val="2"/>
        <w:ind w:left="941" w:hanging="380"/>
        <w:jc w:val="left"/>
      </w:pPr>
      <w:r>
        <w:t>Ш.</w:t>
      </w:r>
      <w:r>
        <w:rPr>
          <w:spacing w:val="-5"/>
        </w:rPr>
        <w:t xml:space="preserve"> </w:t>
      </w:r>
      <w:r>
        <w:t>Прием</w:t>
      </w:r>
      <w:r>
        <w:rPr>
          <w:spacing w:val="-5"/>
        </w:rPr>
        <w:t xml:space="preserve"> </w:t>
      </w:r>
      <w:r>
        <w:t>на</w:t>
      </w:r>
      <w:r>
        <w:rPr>
          <w:spacing w:val="-5"/>
        </w:rPr>
        <w:t xml:space="preserve"> </w:t>
      </w:r>
      <w:r>
        <w:t>обучение</w:t>
      </w:r>
      <w:r>
        <w:rPr>
          <w:spacing w:val="-5"/>
        </w:rPr>
        <w:t xml:space="preserve"> </w:t>
      </w:r>
      <w:r>
        <w:t>в</w:t>
      </w:r>
      <w:r>
        <w:rPr>
          <w:spacing w:val="-6"/>
        </w:rPr>
        <w:t xml:space="preserve"> </w:t>
      </w:r>
      <w:r>
        <w:t>МКОУ</w:t>
      </w:r>
      <w:r>
        <w:rPr>
          <w:spacing w:val="-5"/>
        </w:rPr>
        <w:t xml:space="preserve"> </w:t>
      </w:r>
      <w:r>
        <w:t>«</w:t>
      </w:r>
      <w:r>
        <w:rPr>
          <w:lang w:val="ru-RU"/>
        </w:rPr>
        <w:t>КОЗЬМИНСКАЯ</w:t>
      </w:r>
      <w:r>
        <w:rPr>
          <w:rFonts w:hint="default"/>
          <w:lang w:val="ru-RU"/>
        </w:rPr>
        <w:t xml:space="preserve"> НШ</w:t>
      </w:r>
      <w:r>
        <w:t>»</w:t>
      </w:r>
      <w:r>
        <w:rPr>
          <w:spacing w:val="-5"/>
        </w:rPr>
        <w:t xml:space="preserve"> </w:t>
      </w:r>
      <w:r>
        <w:t>по</w:t>
      </w:r>
      <w:r>
        <w:rPr>
          <w:spacing w:val="-5"/>
        </w:rPr>
        <w:t xml:space="preserve"> </w:t>
      </w:r>
      <w:r>
        <w:t>образовательным</w:t>
      </w:r>
      <w:r>
        <w:rPr>
          <w:spacing w:val="-4"/>
        </w:rPr>
        <w:t xml:space="preserve"> </w:t>
      </w:r>
      <w:r>
        <w:t>программам начального общего</w:t>
      </w:r>
      <w:r>
        <w:rPr>
          <w:rFonts w:hint="default"/>
          <w:lang w:val="ru-RU"/>
        </w:rPr>
        <w:t xml:space="preserve"> </w:t>
      </w:r>
      <w:r>
        <w:t>образования.</w:t>
      </w:r>
    </w:p>
    <w:p w14:paraId="0C9134DB">
      <w:pPr>
        <w:pStyle w:val="8"/>
        <w:numPr>
          <w:ilvl w:val="1"/>
          <w:numId w:val="6"/>
        </w:numPr>
        <w:tabs>
          <w:tab w:val="left" w:pos="1423"/>
        </w:tabs>
        <w:spacing w:before="293" w:after="0" w:line="240" w:lineRule="auto"/>
        <w:ind w:left="350" w:right="60" w:firstLine="539"/>
        <w:jc w:val="both"/>
        <w:rPr>
          <w:sz w:val="26"/>
        </w:rPr>
      </w:pPr>
      <w:r>
        <w:rPr>
          <w:sz w:val="26"/>
        </w:rPr>
        <w:t>Положение о порядке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иностранцев и лиц без гражданства на обучение по образовательным программам начального</w:t>
      </w:r>
      <w:r>
        <w:rPr>
          <w:spacing w:val="-3"/>
          <w:sz w:val="26"/>
        </w:rPr>
        <w:t xml:space="preserve"> </w:t>
      </w:r>
      <w:r>
        <w:rPr>
          <w:sz w:val="26"/>
        </w:rPr>
        <w:t>общего</w:t>
      </w:r>
      <w:r>
        <w:rPr>
          <w:spacing w:val="-1"/>
          <w:sz w:val="26"/>
        </w:rPr>
        <w:t xml:space="preserve"> </w:t>
      </w:r>
      <w:r>
        <w:rPr>
          <w:sz w:val="26"/>
        </w:rPr>
        <w:t>образования</w:t>
      </w:r>
      <w:r>
        <w:rPr>
          <w:spacing w:val="-4"/>
          <w:sz w:val="26"/>
        </w:rPr>
        <w:t xml:space="preserve"> </w:t>
      </w:r>
      <w:r>
        <w:rPr>
          <w:sz w:val="26"/>
        </w:rPr>
        <w:t>в</w:t>
      </w:r>
      <w:r>
        <w:rPr>
          <w:spacing w:val="-2"/>
          <w:sz w:val="26"/>
        </w:rPr>
        <w:t xml:space="preserve"> </w:t>
      </w:r>
      <w:r>
        <w:rPr>
          <w:sz w:val="26"/>
        </w:rPr>
        <w:t>МКОУ</w:t>
      </w:r>
      <w:r>
        <w:rPr>
          <w:spacing w:val="-3"/>
          <w:sz w:val="26"/>
        </w:rPr>
        <w:t xml:space="preserve"> </w:t>
      </w:r>
      <w:r>
        <w:rPr>
          <w:sz w:val="26"/>
        </w:rPr>
        <w:t>«</w:t>
      </w:r>
      <w:r>
        <w:rPr>
          <w:lang w:val="ru-RU"/>
        </w:rPr>
        <w:t>КОЗЬМИНСКАЯ</w:t>
      </w:r>
      <w:r>
        <w:rPr>
          <w:rFonts w:hint="default"/>
          <w:lang w:val="ru-RU"/>
        </w:rPr>
        <w:t xml:space="preserve"> НШ</w:t>
      </w:r>
      <w:r>
        <w:rPr>
          <w:sz w:val="26"/>
        </w:rPr>
        <w:t>» (далее - основные общеобразовательные программы).</w:t>
      </w:r>
      <w:r>
        <w:rPr>
          <w:spacing w:val="40"/>
          <w:sz w:val="26"/>
        </w:rPr>
        <w:t xml:space="preserve"> </w:t>
      </w:r>
      <w:r>
        <w:rPr>
          <w:sz w:val="26"/>
        </w:rPr>
        <w:t>Иностранные граждане обладают равными с гражданами Российской Федерации правами на получение начального общего образования.</w:t>
      </w:r>
    </w:p>
    <w:p w14:paraId="51120E3E">
      <w:pPr>
        <w:pStyle w:val="8"/>
        <w:numPr>
          <w:ilvl w:val="1"/>
          <w:numId w:val="6"/>
        </w:numPr>
        <w:tabs>
          <w:tab w:val="left" w:pos="1423"/>
        </w:tabs>
        <w:spacing w:before="200" w:after="0" w:line="240" w:lineRule="auto"/>
        <w:ind w:left="350" w:right="63" w:firstLine="539"/>
        <w:jc w:val="both"/>
        <w:rPr>
          <w:sz w:val="26"/>
        </w:rPr>
      </w:pPr>
      <w:r>
        <w:rPr>
          <w:sz w:val="26"/>
        </w:rPr>
        <w:t>Прием на обучение по основным общеобразовательным программам за счет бюджетных ассигнований федерального бюджета, бюджета Тульской области и местного бюджета проводится на общедоступной основе, если иное не предусмотрено Федеральны</w:t>
      </w:r>
      <w:r>
        <w:fldChar w:fldCharType="begin"/>
      </w:r>
      <w:r>
        <w:instrText xml:space="preserve"> HYPERLINK "https://login.consultant.ru/link/?req=doc&amp;base=LAW&amp;n=347034&amp;date=13.09.2020" \h </w:instrText>
      </w:r>
      <w:r>
        <w:fldChar w:fldCharType="separate"/>
      </w:r>
      <w:r>
        <w:rPr>
          <w:sz w:val="26"/>
          <w:u w:val="single"/>
        </w:rPr>
        <w:t>м законом о</w:t>
      </w:r>
      <w:r>
        <w:rPr>
          <w:sz w:val="26"/>
          <w:u w:val="single"/>
        </w:rPr>
        <w:fldChar w:fldCharType="end"/>
      </w:r>
      <w:r>
        <w:rPr>
          <w:sz w:val="26"/>
        </w:rPr>
        <w:t>т 29 декабря 2012 г. N 273-ФЗ «Об образовании в Российской Федерации» (далее - Федеральный закон).</w:t>
      </w:r>
    </w:p>
    <w:p w14:paraId="605BE3C9">
      <w:pPr>
        <w:pStyle w:val="8"/>
        <w:numPr>
          <w:ilvl w:val="1"/>
          <w:numId w:val="6"/>
        </w:numPr>
        <w:tabs>
          <w:tab w:val="left" w:pos="1577"/>
        </w:tabs>
        <w:spacing w:before="200" w:after="0" w:line="240" w:lineRule="auto"/>
        <w:ind w:left="350" w:right="62" w:firstLine="679"/>
        <w:jc w:val="both"/>
        <w:rPr>
          <w:sz w:val="26"/>
        </w:rPr>
      </w:pPr>
      <w:r>
        <w:rPr>
          <w:sz w:val="26"/>
        </w:rPr>
        <w:t>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Федеральным законом.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w:t>
      </w:r>
    </w:p>
    <w:p w14:paraId="25E54AD9">
      <w:pPr>
        <w:pStyle w:val="8"/>
        <w:spacing w:after="0" w:line="240" w:lineRule="auto"/>
        <w:jc w:val="both"/>
        <w:rPr>
          <w:sz w:val="26"/>
        </w:rPr>
        <w:sectPr>
          <w:pgSz w:w="11900" w:h="16850"/>
          <w:pgMar w:top="320" w:right="566" w:bottom="280" w:left="1133" w:header="720" w:footer="720" w:gutter="0"/>
          <w:cols w:space="720" w:num="1"/>
        </w:sectPr>
      </w:pPr>
    </w:p>
    <w:p w14:paraId="2D261111">
      <w:pPr>
        <w:pStyle w:val="6"/>
        <w:spacing w:before="70"/>
        <w:ind w:left="350" w:right="59"/>
      </w:pPr>
      <w:r>
        <w:t>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14:paraId="3B5998C3">
      <w:pPr>
        <w:pStyle w:val="8"/>
        <w:numPr>
          <w:ilvl w:val="1"/>
          <w:numId w:val="6"/>
        </w:numPr>
        <w:tabs>
          <w:tab w:val="left" w:pos="1577"/>
        </w:tabs>
        <w:spacing w:before="200" w:after="0" w:line="240" w:lineRule="auto"/>
        <w:ind w:left="350" w:right="64" w:firstLine="679"/>
        <w:jc w:val="both"/>
        <w:rPr>
          <w:sz w:val="26"/>
        </w:rPr>
      </w:pPr>
      <w:r>
        <w:fldChar w:fldCharType="begin"/>
      </w:r>
      <w:r>
        <w:instrText xml:space="preserve"> HYPERLINK "https://ivo.garant.ru/%23/document/411663589/entry/1000" \h </w:instrText>
      </w:r>
      <w:r>
        <w:fldChar w:fldCharType="separate"/>
      </w:r>
      <w:r>
        <w:rPr>
          <w:sz w:val="26"/>
          <w:u w:val="single"/>
        </w:rPr>
        <w:t>Порядок</w:t>
      </w:r>
      <w:r>
        <w:rPr>
          <w:sz w:val="26"/>
          <w:u w:val="single"/>
        </w:rPr>
        <w:fldChar w:fldCharType="end"/>
      </w:r>
      <w:r>
        <w:rPr>
          <w:spacing w:val="-5"/>
          <w:sz w:val="26"/>
        </w:rPr>
        <w:t xml:space="preserve"> </w:t>
      </w:r>
      <w:r>
        <w:rPr>
          <w:sz w:val="26"/>
        </w:rPr>
        <w:t>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E8F199A">
      <w:pPr>
        <w:pStyle w:val="8"/>
        <w:numPr>
          <w:ilvl w:val="1"/>
          <w:numId w:val="6"/>
        </w:numPr>
        <w:tabs>
          <w:tab w:val="left" w:pos="1577"/>
        </w:tabs>
        <w:spacing w:before="201" w:after="0" w:line="240" w:lineRule="auto"/>
        <w:ind w:left="350" w:right="67" w:firstLine="539"/>
        <w:jc w:val="both"/>
        <w:rPr>
          <w:sz w:val="26"/>
        </w:rPr>
      </w:pPr>
      <w:r>
        <w:rPr>
          <w:sz w:val="26"/>
        </w:rPr>
        <w:t>Порядок приема МКОУ «</w:t>
      </w:r>
      <w:r>
        <w:rPr>
          <w:lang w:val="ru-RU"/>
        </w:rPr>
        <w:t>КОЗЬМИНСКАЯ</w:t>
      </w:r>
      <w:r>
        <w:rPr>
          <w:rFonts w:hint="default"/>
          <w:lang w:val="ru-RU"/>
        </w:rPr>
        <w:t xml:space="preserve"> НШ</w:t>
      </w:r>
      <w:r>
        <w:rPr>
          <w:sz w:val="26"/>
        </w:rPr>
        <w:t>» на обучение по основным общеобразовательным программам обеспечивает прием всех граждан, которые имеют право на получение общего образования соответствующего уровня, если иное не предусмотрено Федеральны</w:t>
      </w:r>
      <w:r>
        <w:fldChar w:fldCharType="begin"/>
      </w:r>
      <w:r>
        <w:instrText xml:space="preserve"> HYPERLINK "https://login.consultant.ru/link/?req=doc&amp;base=LAW&amp;n=347034&amp;date=13.09.2020" \h </w:instrText>
      </w:r>
      <w:r>
        <w:fldChar w:fldCharType="separate"/>
      </w:r>
      <w:r>
        <w:rPr>
          <w:sz w:val="26"/>
          <w:u w:val="single"/>
        </w:rPr>
        <w:t>м законом.</w:t>
      </w:r>
      <w:r>
        <w:rPr>
          <w:sz w:val="26"/>
          <w:u w:val="single"/>
        </w:rPr>
        <w:fldChar w:fldCharType="end"/>
      </w:r>
    </w:p>
    <w:p w14:paraId="5F5F9057">
      <w:pPr>
        <w:pStyle w:val="6"/>
        <w:ind w:right="66" w:firstLine="559"/>
      </w:pPr>
      <w:r>
        <w:t>Порядок приема в МКОУ «</w:t>
      </w:r>
      <w:r>
        <w:rPr>
          <w:lang w:val="ru-RU"/>
        </w:rPr>
        <w:t>КОЗЬМИНСКАЯ</w:t>
      </w:r>
      <w:r>
        <w:rPr>
          <w:rFonts w:hint="default"/>
          <w:lang w:val="ru-RU"/>
        </w:rPr>
        <w:t xml:space="preserve"> НШ</w:t>
      </w:r>
      <w:r>
        <w:t>» на обучение по основным общеобразовательным программам обеспечивает также прием граждан, имеющих право на получение общего образования соответствующего уровня и проживающих на закрепленной территории.</w:t>
      </w:r>
    </w:p>
    <w:p w14:paraId="0BF6D44F">
      <w:pPr>
        <w:pStyle w:val="8"/>
        <w:numPr>
          <w:ilvl w:val="1"/>
          <w:numId w:val="6"/>
        </w:numPr>
        <w:tabs>
          <w:tab w:val="left" w:pos="1155"/>
        </w:tabs>
        <w:spacing w:before="0" w:after="0" w:line="240" w:lineRule="auto"/>
        <w:ind w:left="69" w:right="63" w:firstLine="559"/>
        <w:jc w:val="both"/>
        <w:rPr>
          <w:sz w:val="26"/>
        </w:rPr>
      </w:pPr>
      <w:r>
        <w:rPr>
          <w:sz w:val="26"/>
        </w:rPr>
        <w:t>Закрепление муниципальных образовательных организаций за конкретными территориями муниципального образования осуществляется администрацией муниципального образования Ефремовский муниципальный округ Тульской области.</w:t>
      </w:r>
    </w:p>
    <w:p w14:paraId="17A0C1AB">
      <w:pPr>
        <w:pStyle w:val="8"/>
        <w:numPr>
          <w:ilvl w:val="1"/>
          <w:numId w:val="6"/>
        </w:numPr>
        <w:tabs>
          <w:tab w:val="left" w:pos="1155"/>
        </w:tabs>
        <w:spacing w:before="1" w:after="0" w:line="240" w:lineRule="auto"/>
        <w:ind w:left="69" w:right="62" w:firstLine="559"/>
        <w:jc w:val="both"/>
        <w:rPr>
          <w:sz w:val="26"/>
        </w:rPr>
      </w:pPr>
      <w:r>
        <w:rPr>
          <w:sz w:val="26"/>
        </w:rPr>
        <w:t>МКОУ «</w:t>
      </w:r>
      <w:r>
        <w:rPr>
          <w:lang w:val="ru-RU"/>
        </w:rPr>
        <w:t>КОЗЬМИНСКАЯ</w:t>
      </w:r>
      <w:r>
        <w:rPr>
          <w:rFonts w:hint="default"/>
          <w:lang w:val="ru-RU"/>
        </w:rPr>
        <w:t xml:space="preserve"> НШ</w:t>
      </w:r>
      <w:r>
        <w:rPr>
          <w:sz w:val="26"/>
        </w:rPr>
        <w:t>» размещает на своем информационном стенде и официальном сайте в информационно-телекоммуникационной сети "Интернет" (далее - сеть Интернет) издаваемое не позднее 15 марта текущего года постановление администрации муниципального образования Ефремовский муниципальный округ Тульской области «О закреплении территорий за муниципальными образовательными организациями муниципального образования Ефремовский муниципальный округ Тульской области, реализующими образовательные программы начального общего образования» в течение 10 календарных дней с момента его издания.</w:t>
      </w:r>
    </w:p>
    <w:p w14:paraId="27478941">
      <w:pPr>
        <w:pStyle w:val="6"/>
        <w:ind w:right="69"/>
      </w:pPr>
      <w:r>
        <w:rPr>
          <w:sz w:val="26"/>
        </w:rPr>
        <w:t>Получение начального общего образования в МКОУ «</w:t>
      </w:r>
      <w:r>
        <w:rPr>
          <w:lang w:val="ru-RU"/>
        </w:rPr>
        <w:t>КОЗЬМИНСКАЯ</w:t>
      </w:r>
      <w:r>
        <w:rPr>
          <w:rFonts w:hint="default"/>
          <w:lang w:val="ru-RU"/>
        </w:rPr>
        <w:t xml:space="preserve"> НШ</w:t>
      </w:r>
      <w:r>
        <w:rPr>
          <w:sz w:val="26"/>
        </w:rPr>
        <w:t>»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r>
        <w:rPr>
          <w:spacing w:val="26"/>
          <w:sz w:val="26"/>
        </w:rPr>
        <w:t xml:space="preserve"> </w:t>
      </w:r>
      <w:r>
        <w:rPr>
          <w:sz w:val="26"/>
        </w:rPr>
        <w:t>По</w:t>
      </w:r>
      <w:r>
        <w:rPr>
          <w:spacing w:val="27"/>
          <w:sz w:val="26"/>
        </w:rPr>
        <w:t xml:space="preserve"> </w:t>
      </w:r>
      <w:r>
        <w:rPr>
          <w:sz w:val="26"/>
        </w:rPr>
        <w:t>заявлению</w:t>
      </w:r>
      <w:r>
        <w:rPr>
          <w:spacing w:val="28"/>
          <w:sz w:val="26"/>
        </w:rPr>
        <w:t xml:space="preserve"> </w:t>
      </w:r>
      <w:r>
        <w:rPr>
          <w:sz w:val="26"/>
        </w:rPr>
        <w:t>родителей</w:t>
      </w:r>
      <w:r>
        <w:rPr>
          <w:spacing w:val="27"/>
          <w:sz w:val="26"/>
        </w:rPr>
        <w:t xml:space="preserve"> </w:t>
      </w:r>
      <w:r>
        <w:rPr>
          <w:sz w:val="26"/>
        </w:rPr>
        <w:t>(законных</w:t>
      </w:r>
      <w:r>
        <w:rPr>
          <w:spacing w:val="29"/>
          <w:sz w:val="26"/>
        </w:rPr>
        <w:t xml:space="preserve"> </w:t>
      </w:r>
      <w:r>
        <w:rPr>
          <w:sz w:val="26"/>
        </w:rPr>
        <w:t>представителей)</w:t>
      </w:r>
      <w:r>
        <w:rPr>
          <w:spacing w:val="27"/>
          <w:sz w:val="26"/>
        </w:rPr>
        <w:t xml:space="preserve"> </w:t>
      </w:r>
      <w:r>
        <w:rPr>
          <w:sz w:val="26"/>
        </w:rPr>
        <w:t>детей</w:t>
      </w:r>
      <w:r>
        <w:rPr>
          <w:spacing w:val="30"/>
          <w:sz w:val="26"/>
        </w:rPr>
        <w:t xml:space="preserve"> </w:t>
      </w:r>
      <w:r>
        <w:rPr>
          <w:sz w:val="26"/>
        </w:rPr>
        <w:t>учредитель</w:t>
      </w:r>
      <w:r>
        <w:rPr>
          <w:spacing w:val="26"/>
          <w:sz w:val="26"/>
        </w:rPr>
        <w:t xml:space="preserve"> </w:t>
      </w:r>
      <w:r>
        <w:rPr>
          <w:sz w:val="26"/>
        </w:rPr>
        <w:t>МКОУ</w:t>
      </w:r>
      <w:r>
        <w:rPr>
          <w:spacing w:val="28"/>
          <w:sz w:val="26"/>
        </w:rPr>
        <w:t xml:space="preserve"> </w:t>
      </w:r>
      <w:r>
        <w:rPr>
          <w:sz w:val="26"/>
        </w:rPr>
        <w:t>«</w:t>
      </w:r>
      <w:r>
        <w:rPr>
          <w:lang w:val="ru-RU"/>
        </w:rPr>
        <w:t>КОЗЬМИНСКАЯ</w:t>
      </w:r>
      <w:r>
        <w:rPr>
          <w:rFonts w:hint="default"/>
          <w:lang w:val="ru-RU"/>
        </w:rPr>
        <w:t xml:space="preserve"> НШ</w:t>
      </w:r>
      <w:r>
        <w:t>»</w:t>
      </w:r>
      <w:r>
        <w:rPr>
          <w:spacing w:val="-4"/>
        </w:rPr>
        <w:t xml:space="preserve"> </w:t>
      </w:r>
      <w:r>
        <w:t>вправе</w:t>
      </w:r>
      <w:r>
        <w:rPr>
          <w:spacing w:val="-1"/>
        </w:rPr>
        <w:t xml:space="preserve"> </w:t>
      </w:r>
      <w:r>
        <w:t>разрешить</w:t>
      </w:r>
      <w:r>
        <w:rPr>
          <w:spacing w:val="-3"/>
        </w:rPr>
        <w:t xml:space="preserve"> </w:t>
      </w:r>
      <w:r>
        <w:t>прием детей</w:t>
      </w:r>
      <w:r>
        <w:rPr>
          <w:spacing w:val="-1"/>
        </w:rPr>
        <w:t xml:space="preserve"> </w:t>
      </w:r>
      <w:r>
        <w:t>в</w:t>
      </w:r>
      <w:r>
        <w:rPr>
          <w:spacing w:val="-2"/>
        </w:rPr>
        <w:t xml:space="preserve"> </w:t>
      </w:r>
      <w:r>
        <w:t>МКОУ «</w:t>
      </w:r>
      <w:r>
        <w:rPr>
          <w:lang w:val="ru-RU"/>
        </w:rPr>
        <w:t>КОЗЬМИНСКАЯ</w:t>
      </w:r>
      <w:r>
        <w:rPr>
          <w:rFonts w:hint="default"/>
          <w:lang w:val="ru-RU"/>
        </w:rPr>
        <w:t xml:space="preserve"> НШ</w:t>
      </w:r>
      <w:r>
        <w:t>»</w:t>
      </w:r>
      <w:r>
        <w:rPr>
          <w:spacing w:val="-4"/>
        </w:rPr>
        <w:t xml:space="preserve"> </w:t>
      </w:r>
      <w:r>
        <w:t>на</w:t>
      </w:r>
      <w:r>
        <w:rPr>
          <w:spacing w:val="-1"/>
        </w:rPr>
        <w:t xml:space="preserve"> </w:t>
      </w:r>
      <w:r>
        <w:t>обучение</w:t>
      </w:r>
      <w:r>
        <w:rPr>
          <w:spacing w:val="-1"/>
        </w:rPr>
        <w:t xml:space="preserve"> </w:t>
      </w:r>
      <w:r>
        <w:t>по</w:t>
      </w:r>
      <w:r>
        <w:rPr>
          <w:spacing w:val="-1"/>
        </w:rPr>
        <w:t xml:space="preserve"> </w:t>
      </w:r>
      <w:r>
        <w:t>образовательным программам начального общего образования в более раннем или более позднем возрасте.</w:t>
      </w:r>
    </w:p>
    <w:p w14:paraId="49B33556">
      <w:pPr>
        <w:pStyle w:val="8"/>
        <w:numPr>
          <w:ilvl w:val="1"/>
          <w:numId w:val="6"/>
        </w:numPr>
        <w:tabs>
          <w:tab w:val="left" w:pos="1155"/>
        </w:tabs>
        <w:spacing w:before="0" w:after="0" w:line="240" w:lineRule="auto"/>
        <w:ind w:left="69" w:right="67" w:firstLine="559"/>
        <w:jc w:val="both"/>
        <w:rPr>
          <w:sz w:val="26"/>
        </w:rPr>
      </w:pPr>
      <w:r>
        <w:rPr>
          <w:sz w:val="26"/>
        </w:rPr>
        <w:t>Право на первоочередное предоставление места в МКОУ «</w:t>
      </w:r>
      <w:r>
        <w:rPr>
          <w:lang w:val="ru-RU"/>
        </w:rPr>
        <w:t>КОЗЬМИНСКАЯ</w:t>
      </w:r>
      <w:r>
        <w:rPr>
          <w:rFonts w:hint="default"/>
          <w:lang w:val="ru-RU"/>
        </w:rPr>
        <w:t xml:space="preserve"> НШ</w:t>
      </w:r>
      <w:r>
        <w:rPr>
          <w:sz w:val="26"/>
        </w:rPr>
        <w:t>» устанавливается в соответствии с федеральным законодательством:</w:t>
      </w:r>
    </w:p>
    <w:p w14:paraId="6F0BF378">
      <w:pPr>
        <w:pStyle w:val="8"/>
        <w:numPr>
          <w:ilvl w:val="2"/>
          <w:numId w:val="6"/>
        </w:numPr>
        <w:tabs>
          <w:tab w:val="left" w:pos="1299"/>
        </w:tabs>
        <w:spacing w:before="1" w:after="0" w:line="240" w:lineRule="auto"/>
        <w:ind w:left="69" w:right="63" w:firstLine="566"/>
        <w:jc w:val="both"/>
        <w:rPr>
          <w:sz w:val="26"/>
        </w:rPr>
      </w:pPr>
      <w:r>
        <w:rPr>
          <w:sz w:val="26"/>
        </w:rPr>
        <w:t>В соответствии с Федеральным законом от 07.02.2011 г № 3-ФЗ «О полиции» места в общеобразовательных организациях по месту жительства предоставляются в первоочередном порядке:</w:t>
      </w:r>
    </w:p>
    <w:p w14:paraId="0EEDA23B">
      <w:pPr>
        <w:pStyle w:val="6"/>
        <w:spacing w:line="297" w:lineRule="exact"/>
        <w:ind w:left="629"/>
      </w:pPr>
      <w:r>
        <w:t>-детям</w:t>
      </w:r>
      <w:r>
        <w:rPr>
          <w:spacing w:val="-12"/>
        </w:rPr>
        <w:t xml:space="preserve"> </w:t>
      </w:r>
      <w:r>
        <w:t>сотрудника</w:t>
      </w:r>
      <w:r>
        <w:rPr>
          <w:spacing w:val="-12"/>
        </w:rPr>
        <w:t xml:space="preserve"> </w:t>
      </w:r>
      <w:r>
        <w:rPr>
          <w:spacing w:val="-2"/>
        </w:rPr>
        <w:t>полиции;</w:t>
      </w:r>
    </w:p>
    <w:p w14:paraId="5DE6ED6E">
      <w:pPr>
        <w:pStyle w:val="6"/>
        <w:spacing w:before="1"/>
        <w:ind w:right="71" w:firstLine="559"/>
      </w:pPr>
      <w: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409A6BC0">
      <w:pPr>
        <w:pStyle w:val="6"/>
        <w:ind w:right="71" w:firstLine="559"/>
      </w:pPr>
      <w:r>
        <w:t>-детям сотрудника полиции, умершего вследствие заболевания, полученного в период прохождения службы в полиции;</w:t>
      </w:r>
    </w:p>
    <w:p w14:paraId="77BEFB5E">
      <w:pPr>
        <w:pStyle w:val="6"/>
        <w:ind w:right="64" w:firstLine="559"/>
      </w:pPr>
      <w: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w:t>
      </w:r>
      <w:r>
        <w:rPr>
          <w:spacing w:val="80"/>
          <w:w w:val="150"/>
        </w:rPr>
        <w:t xml:space="preserve"> </w:t>
      </w:r>
      <w:r>
        <w:t>обязанностей</w:t>
      </w:r>
      <w:r>
        <w:rPr>
          <w:spacing w:val="80"/>
          <w:w w:val="150"/>
        </w:rPr>
        <w:t xml:space="preserve"> </w:t>
      </w:r>
      <w:r>
        <w:t>и</w:t>
      </w:r>
      <w:r>
        <w:rPr>
          <w:spacing w:val="80"/>
          <w:w w:val="150"/>
        </w:rPr>
        <w:t xml:space="preserve"> </w:t>
      </w:r>
      <w:r>
        <w:t>исключивших</w:t>
      </w:r>
      <w:r>
        <w:rPr>
          <w:spacing w:val="80"/>
          <w:w w:val="150"/>
        </w:rPr>
        <w:t xml:space="preserve"> </w:t>
      </w:r>
      <w:r>
        <w:t>возможность</w:t>
      </w:r>
      <w:r>
        <w:rPr>
          <w:spacing w:val="80"/>
          <w:w w:val="150"/>
        </w:rPr>
        <w:t xml:space="preserve"> </w:t>
      </w:r>
      <w:r>
        <w:t>дальнейшего</w:t>
      </w:r>
      <w:r>
        <w:rPr>
          <w:spacing w:val="80"/>
          <w:w w:val="150"/>
        </w:rPr>
        <w:t xml:space="preserve"> </w:t>
      </w:r>
      <w:r>
        <w:t>прохождения</w:t>
      </w:r>
    </w:p>
    <w:p w14:paraId="2C434B09">
      <w:pPr>
        <w:pStyle w:val="6"/>
        <w:spacing w:after="0"/>
        <w:sectPr>
          <w:pgSz w:w="11900" w:h="16850"/>
          <w:pgMar w:top="320" w:right="566" w:bottom="280" w:left="1133" w:header="720" w:footer="720" w:gutter="0"/>
          <w:cols w:space="720" w:num="1"/>
        </w:sectPr>
      </w:pPr>
    </w:p>
    <w:p w14:paraId="001046BC">
      <w:pPr>
        <w:pStyle w:val="6"/>
        <w:spacing w:before="70"/>
      </w:pPr>
      <w:r>
        <w:t>службы</w:t>
      </w:r>
      <w:r>
        <w:rPr>
          <w:spacing w:val="-7"/>
        </w:rPr>
        <w:t xml:space="preserve"> </w:t>
      </w:r>
      <w:r>
        <w:t>в</w:t>
      </w:r>
      <w:r>
        <w:rPr>
          <w:spacing w:val="-7"/>
        </w:rPr>
        <w:t xml:space="preserve"> </w:t>
      </w:r>
      <w:r>
        <w:rPr>
          <w:spacing w:val="-2"/>
        </w:rPr>
        <w:t>полиции;</w:t>
      </w:r>
    </w:p>
    <w:p w14:paraId="3C6B5B41">
      <w:pPr>
        <w:pStyle w:val="8"/>
        <w:numPr>
          <w:ilvl w:val="0"/>
          <w:numId w:val="7"/>
        </w:numPr>
        <w:tabs>
          <w:tab w:val="left" w:pos="949"/>
        </w:tabs>
        <w:spacing w:before="1" w:after="0" w:line="240" w:lineRule="auto"/>
        <w:ind w:left="69" w:right="64" w:firstLine="720"/>
        <w:jc w:val="both"/>
        <w:rPr>
          <w:sz w:val="26"/>
        </w:rPr>
      </w:pPr>
      <w:r>
        <w:rPr>
          <w:sz w:val="26"/>
        </w:rPr>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262ADC7B">
      <w:pPr>
        <w:pStyle w:val="8"/>
        <w:numPr>
          <w:ilvl w:val="0"/>
          <w:numId w:val="7"/>
        </w:numPr>
        <w:tabs>
          <w:tab w:val="left" w:pos="1079"/>
        </w:tabs>
        <w:spacing w:before="1" w:after="0" w:line="240" w:lineRule="auto"/>
        <w:ind w:left="69" w:right="69" w:firstLine="720"/>
        <w:jc w:val="both"/>
        <w:rPr>
          <w:sz w:val="26"/>
        </w:rPr>
      </w:pPr>
      <w:r>
        <w:rPr>
          <w:sz w:val="26"/>
        </w:rPr>
        <w:t>детям, находящимся (находившимся) на иждивении сотрудника полиции, гражданина Российской Федерации, указанных в абзацах 1-5 настоящего подпункта;</w:t>
      </w:r>
    </w:p>
    <w:p w14:paraId="659952C3">
      <w:pPr>
        <w:pStyle w:val="8"/>
        <w:numPr>
          <w:ilvl w:val="0"/>
          <w:numId w:val="7"/>
        </w:numPr>
        <w:tabs>
          <w:tab w:val="left" w:pos="1045"/>
        </w:tabs>
        <w:spacing w:before="0" w:after="0" w:line="240" w:lineRule="auto"/>
        <w:ind w:left="69" w:right="70" w:firstLine="720"/>
        <w:jc w:val="both"/>
        <w:rPr>
          <w:sz w:val="26"/>
        </w:rPr>
      </w:pPr>
      <w:r>
        <w:rPr>
          <w:sz w:val="26"/>
        </w:rPr>
        <w:t xml:space="preserve">детям сотрудников органов внутренних дел, не являющихся сотрудниками </w:t>
      </w:r>
      <w:r>
        <w:rPr>
          <w:spacing w:val="-2"/>
          <w:sz w:val="26"/>
        </w:rPr>
        <w:t>полиции.</w:t>
      </w:r>
    </w:p>
    <w:p w14:paraId="430A58F5">
      <w:pPr>
        <w:pStyle w:val="8"/>
        <w:numPr>
          <w:ilvl w:val="2"/>
          <w:numId w:val="6"/>
        </w:numPr>
        <w:tabs>
          <w:tab w:val="left" w:pos="1443"/>
        </w:tabs>
        <w:spacing w:before="198" w:after="0" w:line="240" w:lineRule="auto"/>
        <w:ind w:left="69" w:right="65" w:firstLine="708"/>
        <w:jc w:val="both"/>
        <w:rPr>
          <w:sz w:val="26"/>
        </w:rPr>
      </w:pPr>
      <w:r>
        <w:rPr>
          <w:sz w:val="26"/>
        </w:rPr>
        <w:t xml:space="preserve">В соответствии с Федеральным законом от 27.05.1998г. № 76-ФЗ «О статусе военнослужащих» право на первоочередное предоставление места в МКОУ </w:t>
      </w:r>
      <w:r>
        <w:rPr>
          <w:lang w:val="ru-RU"/>
        </w:rPr>
        <w:t>КОЗЬМИНСКАЯ</w:t>
      </w:r>
      <w:r>
        <w:rPr>
          <w:rFonts w:hint="default"/>
          <w:lang w:val="ru-RU"/>
        </w:rPr>
        <w:t xml:space="preserve"> НШ</w:t>
      </w:r>
      <w:r>
        <w:rPr>
          <w:sz w:val="26"/>
        </w:rPr>
        <w:t xml:space="preserve">«» </w:t>
      </w:r>
      <w:r>
        <w:rPr>
          <w:spacing w:val="-2"/>
          <w:sz w:val="26"/>
        </w:rPr>
        <w:t>установлено:</w:t>
      </w:r>
    </w:p>
    <w:p w14:paraId="3F8041B8">
      <w:pPr>
        <w:pStyle w:val="8"/>
        <w:numPr>
          <w:ilvl w:val="3"/>
          <w:numId w:val="6"/>
        </w:numPr>
        <w:tabs>
          <w:tab w:val="left" w:pos="959"/>
        </w:tabs>
        <w:spacing w:before="1" w:after="0" w:line="240" w:lineRule="auto"/>
        <w:ind w:left="959" w:right="0" w:hanging="150"/>
        <w:jc w:val="both"/>
        <w:rPr>
          <w:sz w:val="26"/>
        </w:rPr>
      </w:pPr>
      <w:r>
        <w:rPr>
          <w:sz w:val="26"/>
        </w:rPr>
        <w:t>детям</w:t>
      </w:r>
      <w:r>
        <w:rPr>
          <w:spacing w:val="-9"/>
          <w:sz w:val="26"/>
        </w:rPr>
        <w:t xml:space="preserve"> </w:t>
      </w:r>
      <w:r>
        <w:rPr>
          <w:sz w:val="26"/>
        </w:rPr>
        <w:t>военнослужащих</w:t>
      </w:r>
      <w:r>
        <w:rPr>
          <w:spacing w:val="-8"/>
          <w:sz w:val="26"/>
        </w:rPr>
        <w:t xml:space="preserve"> </w:t>
      </w:r>
      <w:r>
        <w:rPr>
          <w:sz w:val="26"/>
        </w:rPr>
        <w:t>по</w:t>
      </w:r>
      <w:r>
        <w:rPr>
          <w:spacing w:val="-9"/>
          <w:sz w:val="26"/>
        </w:rPr>
        <w:t xml:space="preserve"> </w:t>
      </w:r>
      <w:r>
        <w:rPr>
          <w:sz w:val="26"/>
        </w:rPr>
        <w:t>месту</w:t>
      </w:r>
      <w:r>
        <w:rPr>
          <w:spacing w:val="-13"/>
          <w:sz w:val="26"/>
        </w:rPr>
        <w:t xml:space="preserve"> </w:t>
      </w:r>
      <w:r>
        <w:rPr>
          <w:sz w:val="26"/>
        </w:rPr>
        <w:t>жительства</w:t>
      </w:r>
      <w:r>
        <w:rPr>
          <w:spacing w:val="-8"/>
          <w:sz w:val="26"/>
        </w:rPr>
        <w:t xml:space="preserve"> </w:t>
      </w:r>
      <w:r>
        <w:rPr>
          <w:sz w:val="26"/>
        </w:rPr>
        <w:t>их</w:t>
      </w:r>
      <w:r>
        <w:rPr>
          <w:spacing w:val="-9"/>
          <w:sz w:val="26"/>
        </w:rPr>
        <w:t xml:space="preserve"> </w:t>
      </w:r>
      <w:r>
        <w:rPr>
          <w:spacing w:val="-2"/>
          <w:sz w:val="26"/>
        </w:rPr>
        <w:t>семей.</w:t>
      </w:r>
    </w:p>
    <w:p w14:paraId="3DCA1A7B">
      <w:pPr>
        <w:pStyle w:val="8"/>
        <w:numPr>
          <w:ilvl w:val="2"/>
          <w:numId w:val="6"/>
        </w:numPr>
        <w:tabs>
          <w:tab w:val="left" w:pos="1506"/>
        </w:tabs>
        <w:spacing w:before="1" w:after="0" w:line="240" w:lineRule="auto"/>
        <w:ind w:left="69" w:right="60" w:firstLine="708"/>
        <w:jc w:val="both"/>
        <w:rPr>
          <w:sz w:val="26"/>
        </w:rPr>
      </w:pPr>
      <w:r>
        <w:rPr>
          <w:sz w:val="26"/>
        </w:rPr>
        <w:t>В соответствии с Федеральным законом от 30.12.2012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право на первоочередное предоставление места в ОУ по месту жительства установлено для детей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сотрудники), граждан Российской Федерации, уволенных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а именно:</w:t>
      </w:r>
    </w:p>
    <w:p w14:paraId="7CA89B7B">
      <w:pPr>
        <w:pStyle w:val="8"/>
        <w:numPr>
          <w:ilvl w:val="3"/>
          <w:numId w:val="6"/>
        </w:numPr>
        <w:tabs>
          <w:tab w:val="left" w:pos="959"/>
        </w:tabs>
        <w:spacing w:before="0" w:after="0" w:line="297" w:lineRule="exact"/>
        <w:ind w:left="959" w:right="0" w:hanging="150"/>
        <w:jc w:val="left"/>
        <w:rPr>
          <w:sz w:val="26"/>
        </w:rPr>
      </w:pPr>
      <w:r>
        <w:rPr>
          <w:sz w:val="26"/>
        </w:rPr>
        <w:t>дети</w:t>
      </w:r>
      <w:r>
        <w:rPr>
          <w:spacing w:val="-11"/>
          <w:sz w:val="26"/>
        </w:rPr>
        <w:t xml:space="preserve"> </w:t>
      </w:r>
      <w:r>
        <w:rPr>
          <w:spacing w:val="-2"/>
          <w:sz w:val="26"/>
        </w:rPr>
        <w:t>сотрудника;</w:t>
      </w:r>
    </w:p>
    <w:p w14:paraId="5C638EFB">
      <w:pPr>
        <w:pStyle w:val="6"/>
        <w:tabs>
          <w:tab w:val="left" w:pos="1670"/>
          <w:tab w:val="left" w:pos="3281"/>
          <w:tab w:val="left" w:pos="4752"/>
          <w:tab w:val="left" w:pos="6292"/>
          <w:tab w:val="left" w:pos="7791"/>
          <w:tab w:val="left" w:pos="8801"/>
          <w:tab w:val="left" w:pos="9484"/>
        </w:tabs>
        <w:spacing w:before="1"/>
        <w:ind w:left="230" w:right="69" w:firstLine="578"/>
        <w:jc w:val="left"/>
      </w:pPr>
      <w:r>
        <w:rPr>
          <w:spacing w:val="-2"/>
        </w:rPr>
        <w:t>-дети</w:t>
      </w:r>
      <w:r>
        <w:tab/>
      </w:r>
      <w:r>
        <w:rPr>
          <w:spacing w:val="-2"/>
        </w:rPr>
        <w:t>сотрудника,</w:t>
      </w:r>
      <w:r>
        <w:tab/>
      </w:r>
      <w:r>
        <w:rPr>
          <w:spacing w:val="-2"/>
        </w:rPr>
        <w:t>погибшего</w:t>
      </w:r>
      <w:r>
        <w:tab/>
      </w:r>
      <w:r>
        <w:rPr>
          <w:spacing w:val="-2"/>
        </w:rPr>
        <w:t>(умершего)</w:t>
      </w:r>
      <w:r>
        <w:tab/>
      </w:r>
      <w:r>
        <w:rPr>
          <w:spacing w:val="-2"/>
        </w:rPr>
        <w:t>вследствие</w:t>
      </w:r>
      <w:r>
        <w:tab/>
      </w:r>
      <w:r>
        <w:rPr>
          <w:spacing w:val="-2"/>
        </w:rPr>
        <w:t>увечья</w:t>
      </w:r>
      <w:r>
        <w:tab/>
      </w:r>
      <w:r>
        <w:rPr>
          <w:spacing w:val="-4"/>
        </w:rPr>
        <w:t>или</w:t>
      </w:r>
      <w:r>
        <w:tab/>
      </w:r>
      <w:r>
        <w:rPr>
          <w:spacing w:val="-2"/>
        </w:rPr>
        <w:t xml:space="preserve">иного </w:t>
      </w:r>
      <w:r>
        <w:t>повреждения здоровья, полученных в связи с выполнением служебных обязанностей;</w:t>
      </w:r>
    </w:p>
    <w:p w14:paraId="46DAD67F">
      <w:pPr>
        <w:pStyle w:val="6"/>
        <w:ind w:left="230" w:firstLine="578"/>
        <w:jc w:val="left"/>
      </w:pPr>
      <w:r>
        <w:t>-дети</w:t>
      </w:r>
      <w:r>
        <w:rPr>
          <w:spacing w:val="80"/>
        </w:rPr>
        <w:t xml:space="preserve"> </w:t>
      </w:r>
      <w:r>
        <w:t>сотрудника,</w:t>
      </w:r>
      <w:r>
        <w:rPr>
          <w:spacing w:val="80"/>
        </w:rPr>
        <w:t xml:space="preserve"> </w:t>
      </w:r>
      <w:r>
        <w:t>умершего</w:t>
      </w:r>
      <w:r>
        <w:rPr>
          <w:spacing w:val="80"/>
        </w:rPr>
        <w:t xml:space="preserve"> </w:t>
      </w:r>
      <w:r>
        <w:t>вследствие</w:t>
      </w:r>
      <w:r>
        <w:rPr>
          <w:spacing w:val="80"/>
        </w:rPr>
        <w:t xml:space="preserve"> </w:t>
      </w:r>
      <w:r>
        <w:t>заболевания,</w:t>
      </w:r>
      <w:r>
        <w:rPr>
          <w:spacing w:val="80"/>
        </w:rPr>
        <w:t xml:space="preserve"> </w:t>
      </w:r>
      <w:r>
        <w:t>полученного</w:t>
      </w:r>
      <w:r>
        <w:rPr>
          <w:spacing w:val="80"/>
        </w:rPr>
        <w:t xml:space="preserve"> </w:t>
      </w:r>
      <w:r>
        <w:t>в</w:t>
      </w:r>
      <w:r>
        <w:rPr>
          <w:spacing w:val="80"/>
        </w:rPr>
        <w:t xml:space="preserve"> </w:t>
      </w:r>
      <w:r>
        <w:t>период</w:t>
      </w:r>
      <w:r>
        <w:rPr>
          <w:spacing w:val="80"/>
        </w:rPr>
        <w:t xml:space="preserve"> </w:t>
      </w:r>
      <w:r>
        <w:t>прохождения службы в учреждениях и органах;</w:t>
      </w:r>
    </w:p>
    <w:p w14:paraId="39DF312C">
      <w:pPr>
        <w:pStyle w:val="6"/>
        <w:ind w:right="67" w:firstLine="739"/>
      </w:pPr>
      <w: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755DFE28">
      <w:pPr>
        <w:pStyle w:val="6"/>
        <w:spacing w:before="2"/>
        <w:ind w:right="62" w:firstLine="739"/>
      </w:pPr>
      <w: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w:t>
      </w:r>
      <w:r>
        <w:rPr>
          <w:spacing w:val="-1"/>
        </w:rPr>
        <w:t xml:space="preserve"> </w:t>
      </w:r>
      <w:r>
        <w:t>вследствие</w:t>
      </w:r>
      <w:r>
        <w:rPr>
          <w:spacing w:val="-1"/>
        </w:rPr>
        <w:t xml:space="preserve"> </w:t>
      </w:r>
      <w:r>
        <w:t>заболевания,</w:t>
      </w:r>
      <w:r>
        <w:rPr>
          <w:spacing w:val="-1"/>
        </w:rPr>
        <w:t xml:space="preserve"> </w:t>
      </w:r>
      <w:r>
        <w:t>полученного в</w:t>
      </w:r>
      <w:r>
        <w:rPr>
          <w:spacing w:val="-1"/>
        </w:rPr>
        <w:t xml:space="preserve"> </w:t>
      </w:r>
      <w:r>
        <w:t>период</w:t>
      </w:r>
      <w:r>
        <w:rPr>
          <w:spacing w:val="-1"/>
        </w:rPr>
        <w:t xml:space="preserve"> </w:t>
      </w:r>
      <w:r>
        <w:t>прохождения службы в учреждениях и органах, исключивших возможность дальнейшего прохождения службы в учреждениях и органах;</w:t>
      </w:r>
    </w:p>
    <w:p w14:paraId="773DC22D">
      <w:pPr>
        <w:pStyle w:val="6"/>
        <w:ind w:right="73" w:firstLine="799"/>
      </w:pPr>
      <w:r>
        <w:t>-дети, находящиеся (находившиеся) на иждивении сотрудника, гражданина Российской Федерации, указанных в абзацах 1-5 настоящего подпункта.</w:t>
      </w:r>
    </w:p>
    <w:p w14:paraId="21834409">
      <w:pPr>
        <w:pStyle w:val="8"/>
        <w:numPr>
          <w:ilvl w:val="1"/>
          <w:numId w:val="6"/>
        </w:numPr>
        <w:tabs>
          <w:tab w:val="left" w:pos="1279"/>
        </w:tabs>
        <w:spacing w:before="0" w:after="0" w:line="240" w:lineRule="auto"/>
        <w:ind w:left="69" w:right="64" w:firstLine="568"/>
        <w:jc w:val="both"/>
        <w:rPr>
          <w:sz w:val="26"/>
        </w:rPr>
      </w:pPr>
      <w:r>
        <w:rPr>
          <w:sz w:val="26"/>
        </w:rPr>
        <w:t>Прием на обучение в МКОУ «</w:t>
      </w:r>
      <w:r>
        <w:rPr>
          <w:lang w:val="ru-RU"/>
        </w:rPr>
        <w:t>КОЗЬМИНСКАЯ</w:t>
      </w:r>
      <w:r>
        <w:rPr>
          <w:rFonts w:hint="default"/>
          <w:lang w:val="ru-RU"/>
        </w:rPr>
        <w:t xml:space="preserve"> НШ</w:t>
      </w:r>
      <w:r>
        <w:rPr>
          <w:sz w:val="26"/>
        </w:rPr>
        <w:t>» проводится на принципах равных условий приема для всех поступающих, за исключением лиц, которым в соответствии с Федеральны</w:t>
      </w:r>
      <w:r>
        <w:fldChar w:fldCharType="begin"/>
      </w:r>
      <w:r>
        <w:instrText xml:space="preserve"> HYPERLINK "https://login.consultant.ru/link/?req=doc&amp;base=LAW&amp;n=347034&amp;date=13.09.2020" \h </w:instrText>
      </w:r>
      <w:r>
        <w:fldChar w:fldCharType="separate"/>
      </w:r>
      <w:r>
        <w:rPr>
          <w:sz w:val="26"/>
          <w:u w:val="single"/>
        </w:rPr>
        <w:t>м законом п</w:t>
      </w:r>
      <w:r>
        <w:rPr>
          <w:sz w:val="26"/>
          <w:u w:val="single"/>
        </w:rPr>
        <w:fldChar w:fldCharType="end"/>
      </w:r>
      <w:r>
        <w:rPr>
          <w:sz w:val="26"/>
        </w:rPr>
        <w:t xml:space="preserve">редоставлены особые права (преимущества) при приеме на </w:t>
      </w:r>
      <w:r>
        <w:rPr>
          <w:spacing w:val="-2"/>
          <w:sz w:val="26"/>
        </w:rPr>
        <w:t>обучение.</w:t>
      </w:r>
    </w:p>
    <w:p w14:paraId="14801EA7">
      <w:pPr>
        <w:pStyle w:val="8"/>
        <w:numPr>
          <w:ilvl w:val="1"/>
          <w:numId w:val="6"/>
        </w:numPr>
        <w:tabs>
          <w:tab w:val="left" w:pos="1293"/>
        </w:tabs>
        <w:spacing w:before="1" w:after="0" w:line="240" w:lineRule="auto"/>
        <w:ind w:left="69" w:right="64" w:firstLine="568"/>
        <w:jc w:val="both"/>
        <w:rPr>
          <w:sz w:val="26"/>
        </w:rPr>
      </w:pPr>
      <w:r>
        <w:rPr>
          <w:sz w:val="26"/>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законом Тульской области, патронатную семью, имеет право преимущественного</w:t>
      </w:r>
      <w:r>
        <w:rPr>
          <w:spacing w:val="49"/>
          <w:w w:val="150"/>
          <w:sz w:val="26"/>
        </w:rPr>
        <w:t xml:space="preserve">  </w:t>
      </w:r>
      <w:r>
        <w:rPr>
          <w:sz w:val="26"/>
        </w:rPr>
        <w:t>приема</w:t>
      </w:r>
      <w:r>
        <w:rPr>
          <w:spacing w:val="49"/>
          <w:w w:val="150"/>
          <w:sz w:val="26"/>
        </w:rPr>
        <w:t xml:space="preserve">  </w:t>
      </w:r>
      <w:r>
        <w:rPr>
          <w:sz w:val="26"/>
        </w:rPr>
        <w:t>на</w:t>
      </w:r>
      <w:r>
        <w:rPr>
          <w:spacing w:val="50"/>
          <w:w w:val="150"/>
          <w:sz w:val="26"/>
        </w:rPr>
        <w:t xml:space="preserve">  </w:t>
      </w:r>
      <w:r>
        <w:rPr>
          <w:sz w:val="26"/>
        </w:rPr>
        <w:t>обучение</w:t>
      </w:r>
      <w:r>
        <w:rPr>
          <w:spacing w:val="49"/>
          <w:w w:val="150"/>
          <w:sz w:val="26"/>
        </w:rPr>
        <w:t xml:space="preserve">  </w:t>
      </w:r>
      <w:r>
        <w:rPr>
          <w:sz w:val="26"/>
        </w:rPr>
        <w:t>по</w:t>
      </w:r>
      <w:r>
        <w:rPr>
          <w:spacing w:val="50"/>
          <w:w w:val="150"/>
          <w:sz w:val="26"/>
        </w:rPr>
        <w:t xml:space="preserve">  </w:t>
      </w:r>
      <w:r>
        <w:rPr>
          <w:sz w:val="26"/>
        </w:rPr>
        <w:t>основным</w:t>
      </w:r>
      <w:r>
        <w:rPr>
          <w:spacing w:val="48"/>
          <w:w w:val="150"/>
          <w:sz w:val="26"/>
        </w:rPr>
        <w:t xml:space="preserve">  </w:t>
      </w:r>
      <w:r>
        <w:rPr>
          <w:spacing w:val="-2"/>
          <w:sz w:val="26"/>
        </w:rPr>
        <w:t>общеобразовательным</w:t>
      </w:r>
    </w:p>
    <w:p w14:paraId="0BB51368">
      <w:pPr>
        <w:pStyle w:val="8"/>
        <w:spacing w:after="0" w:line="240" w:lineRule="auto"/>
        <w:jc w:val="both"/>
        <w:rPr>
          <w:sz w:val="26"/>
        </w:rPr>
        <w:sectPr>
          <w:pgSz w:w="11900" w:h="16850"/>
          <w:pgMar w:top="320" w:right="566" w:bottom="280" w:left="1133" w:header="720" w:footer="720" w:gutter="0"/>
          <w:cols w:space="720" w:num="1"/>
        </w:sectPr>
      </w:pPr>
    </w:p>
    <w:p w14:paraId="292BD1D4">
      <w:pPr>
        <w:pStyle w:val="6"/>
        <w:spacing w:before="70"/>
        <w:ind w:right="67"/>
      </w:pPr>
      <w:r>
        <w:t>программам, в которой обучаются его брат и (или) сестра (полнородные и неполнородные, усыновленные (удочеренные), дети, опекунами (попечителями) которых явлются родители (законные представители) этого ребенка.</w:t>
      </w:r>
    </w:p>
    <w:p w14:paraId="72F7B221">
      <w:pPr>
        <w:pStyle w:val="8"/>
        <w:numPr>
          <w:ilvl w:val="1"/>
          <w:numId w:val="6"/>
        </w:numPr>
        <w:tabs>
          <w:tab w:val="left" w:pos="1082"/>
        </w:tabs>
        <w:spacing w:before="0" w:after="0" w:line="240" w:lineRule="auto"/>
        <w:ind w:left="69" w:right="66" w:firstLine="400"/>
        <w:jc w:val="both"/>
        <w:rPr>
          <w:sz w:val="26"/>
        </w:rPr>
      </w:pPr>
      <w:r>
        <w:rPr>
          <w:sz w:val="26"/>
        </w:rPr>
        <w:t>Прием в МКОУ «</w:t>
      </w:r>
      <w:r>
        <w:rPr>
          <w:lang w:val="ru-RU"/>
        </w:rPr>
        <w:t>КОЗЬМИНСКАЯ</w:t>
      </w:r>
      <w:r>
        <w:rPr>
          <w:rFonts w:hint="default"/>
          <w:lang w:val="ru-RU"/>
        </w:rPr>
        <w:t xml:space="preserve"> НШ</w:t>
      </w:r>
      <w:r>
        <w:rPr>
          <w:sz w:val="26"/>
        </w:rPr>
        <w:t>» осуществляется в течение всего учебного года при наличии свободных мест.</w:t>
      </w:r>
    </w:p>
    <w:p w14:paraId="2675F51F">
      <w:pPr>
        <w:pStyle w:val="8"/>
        <w:numPr>
          <w:ilvl w:val="1"/>
          <w:numId w:val="6"/>
        </w:numPr>
        <w:tabs>
          <w:tab w:val="left" w:pos="1147"/>
        </w:tabs>
        <w:spacing w:before="0" w:after="0" w:line="240" w:lineRule="auto"/>
        <w:ind w:left="69" w:right="67" w:firstLine="400"/>
        <w:jc w:val="both"/>
        <w:rPr>
          <w:sz w:val="26"/>
        </w:rPr>
      </w:pPr>
      <w:r>
        <w:rPr>
          <w:sz w:val="26"/>
        </w:rPr>
        <w:t>В приеме в МКОУ «</w:t>
      </w:r>
      <w:r>
        <w:rPr>
          <w:lang w:val="ru-RU"/>
        </w:rPr>
        <w:t>КОЗЬМИНСКАЯ</w:t>
      </w:r>
      <w:r>
        <w:rPr>
          <w:rFonts w:hint="default"/>
          <w:lang w:val="ru-RU"/>
        </w:rPr>
        <w:t xml:space="preserve"> НШ</w:t>
      </w:r>
      <w:r>
        <w:rPr>
          <w:sz w:val="26"/>
        </w:rPr>
        <w:t>» может быть отказано только по причине отсутствия в нем свободных мест, а также при невыполнении условий, установленных п.</w:t>
      </w:r>
    </w:p>
    <w:p w14:paraId="2E52436C">
      <w:pPr>
        <w:pStyle w:val="6"/>
        <w:spacing w:line="299" w:lineRule="exact"/>
      </w:pPr>
      <w:r>
        <w:t>3.3</w:t>
      </w:r>
      <w:r>
        <w:rPr>
          <w:spacing w:val="-9"/>
        </w:rPr>
        <w:t xml:space="preserve"> </w:t>
      </w:r>
      <w:r>
        <w:t>настоящего</w:t>
      </w:r>
      <w:r>
        <w:rPr>
          <w:spacing w:val="-9"/>
        </w:rPr>
        <w:t xml:space="preserve"> </w:t>
      </w:r>
      <w:r>
        <w:rPr>
          <w:spacing w:val="-2"/>
        </w:rPr>
        <w:t>Положения.</w:t>
      </w:r>
    </w:p>
    <w:p w14:paraId="51968539">
      <w:pPr>
        <w:pStyle w:val="8"/>
        <w:numPr>
          <w:ilvl w:val="1"/>
          <w:numId w:val="6"/>
        </w:numPr>
        <w:tabs>
          <w:tab w:val="left" w:pos="1070"/>
        </w:tabs>
        <w:spacing w:before="2" w:after="0" w:line="240" w:lineRule="auto"/>
        <w:ind w:left="69" w:right="66" w:firstLine="400"/>
        <w:jc w:val="both"/>
        <w:rPr>
          <w:sz w:val="26"/>
        </w:rPr>
      </w:pPr>
      <w:r>
        <w:rPr>
          <w:sz w:val="26"/>
        </w:rPr>
        <w:t>МКОУ «</w:t>
      </w:r>
      <w:r>
        <w:rPr>
          <w:lang w:val="ru-RU"/>
        </w:rPr>
        <w:t>КОЗЬМИНСКАЯ</w:t>
      </w:r>
      <w:r>
        <w:rPr>
          <w:rFonts w:hint="default"/>
          <w:lang w:val="ru-RU"/>
        </w:rPr>
        <w:t xml:space="preserve"> НШ</w:t>
      </w:r>
      <w:r>
        <w:rPr>
          <w:sz w:val="26"/>
        </w:rPr>
        <w:t xml:space="preserve">» с целью проведения организованного приема детей в первый класс размещает на своём информационном стенде и официальном сайте в сети Интернет </w:t>
      </w:r>
      <w:r>
        <w:rPr>
          <w:spacing w:val="-2"/>
          <w:sz w:val="26"/>
        </w:rPr>
        <w:t>информацию:</w:t>
      </w:r>
    </w:p>
    <w:p w14:paraId="35944175">
      <w:pPr>
        <w:pStyle w:val="6"/>
        <w:spacing w:before="199"/>
        <w:ind w:right="68" w:firstLine="904"/>
      </w:pPr>
      <w:r>
        <w:t>о количестве мест в первых классах не позднее 10 календарных дней с момента издания распорядительного акта, указанного в пункте 3.7 Положения;</w:t>
      </w:r>
    </w:p>
    <w:p w14:paraId="4880B17D">
      <w:pPr>
        <w:pStyle w:val="6"/>
        <w:spacing w:before="200"/>
        <w:ind w:right="69" w:firstLine="883"/>
      </w:pPr>
      <w:r>
        <w:t>о наличии свободных мест в первых классах для приема детей, не проживающих на закрепленной территории, не позднее 5 июля текущего года.</w:t>
      </w:r>
    </w:p>
    <w:p w14:paraId="2F4FEC53">
      <w:pPr>
        <w:pStyle w:val="8"/>
        <w:numPr>
          <w:ilvl w:val="1"/>
          <w:numId w:val="6"/>
        </w:numPr>
        <w:tabs>
          <w:tab w:val="left" w:pos="1229"/>
        </w:tabs>
        <w:spacing w:before="2" w:after="0" w:line="240" w:lineRule="auto"/>
        <w:ind w:left="69" w:right="63" w:firstLine="566"/>
        <w:jc w:val="both"/>
        <w:rPr>
          <w:sz w:val="26"/>
        </w:rPr>
      </w:pPr>
      <w:r>
        <w:rPr>
          <w:sz w:val="26"/>
        </w:rPr>
        <w:t xml:space="preserve">Прием заявлений о приеме на обучение в первый класс для детей, указанных </w:t>
      </w:r>
      <w:r>
        <w:fldChar w:fldCharType="begin"/>
      </w:r>
      <w:r>
        <w:instrText xml:space="preserve"> HYPERLINK "file://localhost/E:/Pravila_priema_v_MKOU_TsO_4.docx%23bookmark16" \h </w:instrText>
      </w:r>
      <w:r>
        <w:fldChar w:fldCharType="separate"/>
      </w:r>
      <w:r>
        <w:rPr>
          <w:sz w:val="26"/>
          <w:u w:val="single"/>
        </w:rPr>
        <w:t>в</w:t>
      </w:r>
      <w:r>
        <w:rPr>
          <w:sz w:val="26"/>
          <w:u w:val="single"/>
        </w:rPr>
        <w:fldChar w:fldCharType="end"/>
      </w:r>
      <w:r>
        <w:rPr>
          <w:sz w:val="26"/>
        </w:rPr>
        <w:t xml:space="preserve"> </w:t>
      </w:r>
      <w:r>
        <w:fldChar w:fldCharType="begin"/>
      </w:r>
      <w:r>
        <w:instrText xml:space="preserve"> HYPERLINK "file://localhost/E:/Pravila_priema_v_MKOU_TsO_4.docx%23bookmark16" \h </w:instrText>
      </w:r>
      <w:r>
        <w:fldChar w:fldCharType="separate"/>
      </w:r>
      <w:r>
        <w:rPr>
          <w:sz w:val="26"/>
          <w:u w:val="single"/>
        </w:rPr>
        <w:t>пунктах 3.9 и</w:t>
      </w:r>
      <w:r>
        <w:rPr>
          <w:sz w:val="26"/>
          <w:u w:val="single"/>
        </w:rPr>
        <w:fldChar w:fldCharType="end"/>
      </w:r>
      <w:r>
        <w:rPr>
          <w:sz w:val="26"/>
        </w:rPr>
        <w:t xml:space="preserve"> </w:t>
      </w:r>
      <w:r>
        <w:fldChar w:fldCharType="begin"/>
      </w:r>
      <w:r>
        <w:instrText xml:space="preserve"> HYPERLINK "file://localhost/E:/Pravila_priema_v_MKOU_TsO_4.docx%23bookmark17" \h </w:instrText>
      </w:r>
      <w:r>
        <w:fldChar w:fldCharType="separate"/>
      </w:r>
      <w:r>
        <w:rPr>
          <w:sz w:val="26"/>
          <w:u w:val="single"/>
        </w:rPr>
        <w:t>3.11 П</w:t>
      </w:r>
      <w:r>
        <w:rPr>
          <w:sz w:val="26"/>
          <w:u w:val="single"/>
        </w:rPr>
        <w:fldChar w:fldCharType="end"/>
      </w:r>
      <w:r>
        <w:rPr>
          <w:sz w:val="26"/>
        </w:rPr>
        <w:t>оложения, а также проживающих на закрепленной территории, начинается 1 апреля текущего года и завершается 30 июня текущего года.</w:t>
      </w:r>
    </w:p>
    <w:p w14:paraId="15166462">
      <w:pPr>
        <w:pStyle w:val="6"/>
        <w:ind w:right="62" w:firstLine="559"/>
      </w:pPr>
      <w:r>
        <w:t>Директор МКОУ «</w:t>
      </w:r>
      <w:r>
        <w:rPr>
          <w:lang w:val="ru-RU"/>
        </w:rPr>
        <w:t>КОЗЬМИНСКАЯ</w:t>
      </w:r>
      <w:r>
        <w:rPr>
          <w:rFonts w:hint="default"/>
          <w:lang w:val="ru-RU"/>
        </w:rPr>
        <w:t xml:space="preserve"> НШ</w:t>
      </w:r>
      <w:r>
        <w:t xml:space="preserve">» издает распорядительный акт о приеме на обучение детей, указанных </w:t>
      </w:r>
      <w:r>
        <w:fldChar w:fldCharType="begin"/>
      </w:r>
      <w:r>
        <w:instrText xml:space="preserve"> HYPERLINK "file://localhost/E:/Pravila_priema_v_MKOU_TsO_4.docx%23bookmark18" \h </w:instrText>
      </w:r>
      <w:r>
        <w:fldChar w:fldCharType="separate"/>
      </w:r>
      <w:r>
        <w:rPr>
          <w:u w:val="single"/>
        </w:rPr>
        <w:t>в абзаце первом н</w:t>
      </w:r>
      <w:r>
        <w:rPr>
          <w:u w:val="single"/>
        </w:rPr>
        <w:fldChar w:fldCharType="end"/>
      </w:r>
      <w:r>
        <w:rPr>
          <w:u w:val="single"/>
        </w:rPr>
        <w:t>астоящего пункта</w:t>
      </w:r>
      <w:r>
        <w:t>, в течение 3 рабочих дней после завершения приема заявлений о приеме на обучение в первый класс.</w:t>
      </w:r>
    </w:p>
    <w:p w14:paraId="0580DED9">
      <w:pPr>
        <w:pStyle w:val="6"/>
        <w:spacing w:before="198"/>
        <w:ind w:right="69" w:firstLine="559"/>
      </w:pPr>
      <w:r>
        <w:t>Для</w:t>
      </w:r>
      <w:r>
        <w:rPr>
          <w:spacing w:val="-4"/>
        </w:rPr>
        <w:t xml:space="preserve"> </w:t>
      </w:r>
      <w:r>
        <w:t>детей,</w:t>
      </w:r>
      <w:r>
        <w:rPr>
          <w:spacing w:val="-5"/>
        </w:rPr>
        <w:t xml:space="preserve"> </w:t>
      </w:r>
      <w:r>
        <w:t>не</w:t>
      </w:r>
      <w:r>
        <w:rPr>
          <w:spacing w:val="-2"/>
        </w:rPr>
        <w:t xml:space="preserve"> </w:t>
      </w:r>
      <w:r>
        <w:t>проживающих</w:t>
      </w:r>
      <w:r>
        <w:rPr>
          <w:spacing w:val="-5"/>
        </w:rPr>
        <w:t xml:space="preserve"> </w:t>
      </w:r>
      <w:r>
        <w:t>на</w:t>
      </w:r>
      <w:r>
        <w:rPr>
          <w:spacing w:val="-4"/>
        </w:rPr>
        <w:t xml:space="preserve"> </w:t>
      </w:r>
      <w:r>
        <w:t>закрепленной</w:t>
      </w:r>
      <w:r>
        <w:rPr>
          <w:spacing w:val="-5"/>
        </w:rPr>
        <w:t xml:space="preserve"> </w:t>
      </w:r>
      <w:r>
        <w:t>территории,</w:t>
      </w:r>
      <w:r>
        <w:rPr>
          <w:spacing w:val="-5"/>
        </w:rPr>
        <w:t xml:space="preserve"> </w:t>
      </w:r>
      <w:r>
        <w:t>прием</w:t>
      </w:r>
      <w:r>
        <w:rPr>
          <w:spacing w:val="-3"/>
        </w:rPr>
        <w:t xml:space="preserve"> </w:t>
      </w:r>
      <w:r>
        <w:t>заявлений</w:t>
      </w:r>
      <w:r>
        <w:rPr>
          <w:spacing w:val="-4"/>
        </w:rPr>
        <w:t xml:space="preserve"> </w:t>
      </w:r>
      <w:r>
        <w:t>о</w:t>
      </w:r>
      <w:r>
        <w:rPr>
          <w:spacing w:val="-5"/>
        </w:rPr>
        <w:t xml:space="preserve"> </w:t>
      </w:r>
      <w:r>
        <w:t>приеме на обучение в первый класс начинается 6 июля текущего года до момента заполнения свободных мест, но не позднее 5 сентября текущего года.</w:t>
      </w:r>
    </w:p>
    <w:p w14:paraId="2DDFB56D">
      <w:pPr>
        <w:pStyle w:val="6"/>
        <w:spacing w:before="200"/>
        <w:ind w:right="63" w:firstLine="566"/>
      </w:pPr>
      <w:r>
        <w:t>МКОУ «</w:t>
      </w:r>
      <w:r>
        <w:rPr>
          <w:lang w:val="ru-RU"/>
        </w:rPr>
        <w:t>КОЗЬМИНСКАЯ</w:t>
      </w:r>
      <w:r>
        <w:rPr>
          <w:rFonts w:hint="default"/>
          <w:lang w:val="ru-RU"/>
        </w:rPr>
        <w:t xml:space="preserve"> НШ</w:t>
      </w:r>
      <w:r>
        <w:t xml:space="preserve">» после окончания приема в первый класс всех детей, указанных </w:t>
      </w:r>
      <w:r>
        <w:fldChar w:fldCharType="begin"/>
      </w:r>
      <w:r>
        <w:instrText xml:space="preserve"> HYPERLINK "file://localhost/E:/Pravila_priema_v_MKOU_TsO_4.docx%23bookmark16" \h </w:instrText>
      </w:r>
      <w:r>
        <w:fldChar w:fldCharType="separate"/>
      </w:r>
      <w:r>
        <w:rPr>
          <w:u w:val="single"/>
        </w:rPr>
        <w:t>в</w:t>
      </w:r>
      <w:r>
        <w:rPr>
          <w:u w:val="single"/>
        </w:rPr>
        <w:fldChar w:fldCharType="end"/>
      </w:r>
      <w:r>
        <w:t xml:space="preserve"> </w:t>
      </w:r>
      <w:r>
        <w:fldChar w:fldCharType="begin"/>
      </w:r>
      <w:r>
        <w:instrText xml:space="preserve"> HYPERLINK "file://localhost/E:/Pravila_priema_v_MKOU_TsO_4.docx%23bookmark16" \h </w:instrText>
      </w:r>
      <w:r>
        <w:fldChar w:fldCharType="separate"/>
      </w:r>
      <w:r>
        <w:rPr>
          <w:u w:val="single"/>
        </w:rPr>
        <w:t>пунктах 3.9.</w:t>
      </w:r>
      <w:r>
        <w:rPr>
          <w:u w:val="single"/>
        </w:rPr>
        <w:fldChar w:fldCharType="end"/>
      </w:r>
      <w:r>
        <w:rPr>
          <w:u w:val="single"/>
        </w:rPr>
        <w:t>, 3.11.</w:t>
      </w:r>
      <w:r>
        <w:t xml:space="preserve"> Положения, а также проживающих на закрепленной территории, осуществляет прием детей, не проживающих на закрепленной территории, ранее 6 июля текущего года.</w:t>
      </w:r>
    </w:p>
    <w:p w14:paraId="67DB535C">
      <w:pPr>
        <w:pStyle w:val="8"/>
        <w:numPr>
          <w:ilvl w:val="1"/>
          <w:numId w:val="6"/>
        </w:numPr>
        <w:tabs>
          <w:tab w:val="left" w:pos="1224"/>
        </w:tabs>
        <w:spacing w:before="2" w:after="0" w:line="240" w:lineRule="auto"/>
        <w:ind w:left="69" w:right="64" w:firstLine="568"/>
        <w:jc w:val="both"/>
        <w:rPr>
          <w:sz w:val="26"/>
        </w:rPr>
      </w:pPr>
      <w:r>
        <w:rPr>
          <w:sz w:val="26"/>
        </w:rPr>
        <w:t>При приеме на обучение МКОУ «</w:t>
      </w:r>
      <w:r>
        <w:rPr>
          <w:lang w:val="ru-RU"/>
        </w:rPr>
        <w:t>КОЗЬМИНСКАЯ</w:t>
      </w:r>
      <w:r>
        <w:rPr>
          <w:rFonts w:hint="default"/>
          <w:lang w:val="ru-RU"/>
        </w:rPr>
        <w:t xml:space="preserve"> НШ</w:t>
      </w:r>
      <w:r>
        <w:rPr>
          <w:sz w:val="26"/>
        </w:rPr>
        <w:t>»</w:t>
      </w:r>
      <w:r>
        <w:rPr>
          <w:spacing w:val="-2"/>
          <w:sz w:val="26"/>
        </w:rPr>
        <w:t xml:space="preserve"> </w:t>
      </w:r>
      <w:r>
        <w:rPr>
          <w:sz w:val="26"/>
        </w:rPr>
        <w:t xml:space="preserve">знакомит поступающего и (или) его родителей (законных представителей)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Pr>
          <w:spacing w:val="-2"/>
          <w:sz w:val="26"/>
        </w:rPr>
        <w:t>обучающихся.</w:t>
      </w:r>
    </w:p>
    <w:p w14:paraId="5396B02B">
      <w:pPr>
        <w:pStyle w:val="8"/>
        <w:numPr>
          <w:ilvl w:val="1"/>
          <w:numId w:val="6"/>
        </w:numPr>
        <w:tabs>
          <w:tab w:val="left" w:pos="1397"/>
        </w:tabs>
        <w:spacing w:before="0" w:after="0" w:line="240" w:lineRule="auto"/>
        <w:ind w:left="69" w:right="60" w:firstLine="568"/>
        <w:jc w:val="both"/>
        <w:rPr>
          <w:sz w:val="26"/>
        </w:rPr>
      </w:pPr>
      <w:r>
        <w:rPr>
          <w:sz w:val="26"/>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w:t>
      </w:r>
      <w:r>
        <w:fldChar w:fldCharType="begin"/>
      </w:r>
      <w:r>
        <w:instrText xml:space="preserve"> HYPERLINK "https://login.consultant.ru/link/?req=doc&amp;base=LAW&amp;n=347034&amp;date=13.09.2020&amp;dst=100478&amp;fld=134" \h </w:instrText>
      </w:r>
      <w:r>
        <w:fldChar w:fldCharType="separate"/>
      </w:r>
      <w:r>
        <w:rPr>
          <w:sz w:val="26"/>
          <w:u w:val="single"/>
        </w:rPr>
        <w:t>е пунктом 1 части 1 статьи</w:t>
      </w:r>
      <w:r>
        <w:rPr>
          <w:sz w:val="26"/>
          <w:u w:val="single"/>
        </w:rPr>
        <w:fldChar w:fldCharType="end"/>
      </w:r>
      <w:r>
        <w:rPr>
          <w:sz w:val="26"/>
        </w:rPr>
        <w:t xml:space="preserve"> </w:t>
      </w:r>
      <w:r>
        <w:fldChar w:fldCharType="begin"/>
      </w:r>
      <w:r>
        <w:instrText xml:space="preserve"> HYPERLINK "https://login.consultant.ru/link/?req=doc&amp;base=LAW&amp;n=347034&amp;date=13.09.2020&amp;dst=100478&amp;fld=134" \h </w:instrText>
      </w:r>
      <w:r>
        <w:fldChar w:fldCharType="separate"/>
      </w:r>
      <w:r>
        <w:rPr>
          <w:sz w:val="26"/>
          <w:u w:val="single"/>
        </w:rPr>
        <w:t>34</w:t>
      </w:r>
      <w:r>
        <w:rPr>
          <w:sz w:val="26"/>
          <w:u w:val="single"/>
        </w:rPr>
        <w:fldChar w:fldCharType="end"/>
      </w:r>
      <w:r>
        <w:rPr>
          <w:sz w:val="26"/>
        </w:rPr>
        <w:t xml:space="preserve"> </w:t>
      </w:r>
      <w:r>
        <w:fldChar w:fldCharType="begin"/>
      </w:r>
      <w:r>
        <w:instrText xml:space="preserve"> HYPERLINK "https://login.consultant.ru/link/?req=doc&amp;base=LAW&amp;n=347034&amp;date=13.09.2020&amp;dst=100478&amp;fld=134" \h </w:instrText>
      </w:r>
      <w:r>
        <w:fldChar w:fldCharType="separate"/>
      </w:r>
      <w:r>
        <w:rPr>
          <w:sz w:val="26"/>
          <w:u w:val="single"/>
        </w:rPr>
        <w:t>Ф</w:t>
      </w:r>
      <w:r>
        <w:rPr>
          <w:sz w:val="26"/>
          <w:u w:val="single"/>
        </w:rPr>
        <w:fldChar w:fldCharType="end"/>
      </w:r>
      <w:r>
        <w:rPr>
          <w:sz w:val="26"/>
        </w:rPr>
        <w:t>едерального закона (далее соответственно - заявление, заявители).</w:t>
      </w:r>
    </w:p>
    <w:p w14:paraId="57C6FBEB">
      <w:pPr>
        <w:pStyle w:val="8"/>
        <w:numPr>
          <w:ilvl w:val="1"/>
          <w:numId w:val="6"/>
        </w:numPr>
        <w:tabs>
          <w:tab w:val="left" w:pos="1308"/>
        </w:tabs>
        <w:spacing w:before="0" w:after="0" w:line="240" w:lineRule="auto"/>
        <w:ind w:left="69" w:right="63" w:firstLine="566"/>
        <w:jc w:val="both"/>
        <w:rPr>
          <w:sz w:val="26"/>
        </w:rPr>
      </w:pPr>
      <w:r>
        <w:rPr>
          <w:sz w:val="26"/>
        </w:rPr>
        <w:t xml:space="preserve">Заявление о приеме на обучение и документы для приема на обучение, указанные </w:t>
      </w:r>
      <w:r>
        <w:fldChar w:fldCharType="begin"/>
      </w:r>
      <w:r>
        <w:instrText xml:space="preserve"> HYPERLINK "file://localhost/E:/Pravila_priema_v_MKOU_TsO_4.docx%23bookmark19" \h </w:instrText>
      </w:r>
      <w:r>
        <w:fldChar w:fldCharType="separate"/>
      </w:r>
      <w:r>
        <w:rPr>
          <w:sz w:val="26"/>
          <w:u w:val="single"/>
        </w:rPr>
        <w:t>в подпунктах а,б пункта 3.22 П</w:t>
      </w:r>
      <w:r>
        <w:rPr>
          <w:sz w:val="26"/>
          <w:u w:val="single"/>
        </w:rPr>
        <w:fldChar w:fldCharType="end"/>
      </w:r>
      <w:r>
        <w:rPr>
          <w:sz w:val="26"/>
        </w:rPr>
        <w:t>орядка, родителем (родителями) (законным (законными) представителем (представителями) ребенка, являющегося гражданином РФ, подаются одним из следующих способов:</w:t>
      </w:r>
    </w:p>
    <w:p w14:paraId="56887E7A">
      <w:pPr>
        <w:pStyle w:val="6"/>
        <w:spacing w:before="1"/>
        <w:ind w:left="629"/>
      </w:pPr>
      <w:r>
        <w:t>лично</w:t>
      </w:r>
      <w:r>
        <w:rPr>
          <w:spacing w:val="-6"/>
        </w:rPr>
        <w:t xml:space="preserve"> </w:t>
      </w:r>
      <w:r>
        <w:t>в</w:t>
      </w:r>
      <w:r>
        <w:rPr>
          <w:spacing w:val="-6"/>
        </w:rPr>
        <w:t xml:space="preserve"> </w:t>
      </w:r>
      <w:r>
        <w:rPr>
          <w:spacing w:val="-5"/>
        </w:rPr>
        <w:t>ОУ;</w:t>
      </w:r>
    </w:p>
    <w:p w14:paraId="1F9F7988">
      <w:pPr>
        <w:pStyle w:val="6"/>
        <w:spacing w:before="200"/>
        <w:ind w:right="67" w:firstLine="559"/>
      </w:pPr>
      <w:r>
        <w:t>через операторов почтовой связи общего пользования заказным письмом с уведомлением о вручении;</w:t>
      </w:r>
    </w:p>
    <w:p w14:paraId="523A0829">
      <w:pPr>
        <w:pStyle w:val="6"/>
        <w:spacing w:before="199"/>
        <w:ind w:right="64" w:firstLine="559"/>
      </w:pPr>
      <w: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w:t>
      </w:r>
      <w:r>
        <w:rPr>
          <w:spacing w:val="45"/>
        </w:rPr>
        <w:t xml:space="preserve"> </w:t>
      </w:r>
      <w:r>
        <w:t>распознавания</w:t>
      </w:r>
      <w:r>
        <w:rPr>
          <w:spacing w:val="45"/>
        </w:rPr>
        <w:t xml:space="preserve"> </w:t>
      </w:r>
      <w:r>
        <w:t>его</w:t>
      </w:r>
      <w:r>
        <w:rPr>
          <w:spacing w:val="45"/>
        </w:rPr>
        <w:t xml:space="preserve"> </w:t>
      </w:r>
      <w:r>
        <w:t>реквизитов)</w:t>
      </w:r>
      <w:r>
        <w:rPr>
          <w:spacing w:val="45"/>
        </w:rPr>
        <w:t xml:space="preserve"> </w:t>
      </w:r>
      <w:r>
        <w:t>посредством</w:t>
      </w:r>
      <w:r>
        <w:rPr>
          <w:spacing w:val="44"/>
        </w:rPr>
        <w:t xml:space="preserve"> </w:t>
      </w:r>
      <w:r>
        <w:t>электронной</w:t>
      </w:r>
      <w:r>
        <w:rPr>
          <w:spacing w:val="46"/>
        </w:rPr>
        <w:t xml:space="preserve"> </w:t>
      </w:r>
      <w:r>
        <w:t>почты</w:t>
      </w:r>
      <w:r>
        <w:rPr>
          <w:spacing w:val="45"/>
        </w:rPr>
        <w:t xml:space="preserve"> </w:t>
      </w:r>
      <w:r>
        <w:rPr>
          <w:spacing w:val="-5"/>
        </w:rPr>
        <w:t>ОУ</w:t>
      </w:r>
    </w:p>
    <w:p w14:paraId="1B6A8D72">
      <w:pPr>
        <w:pStyle w:val="6"/>
        <w:spacing w:after="0"/>
        <w:sectPr>
          <w:pgSz w:w="11900" w:h="16850"/>
          <w:pgMar w:top="320" w:right="566" w:bottom="280" w:left="1133" w:header="720" w:footer="720" w:gutter="0"/>
          <w:cols w:space="720" w:num="1"/>
        </w:sectPr>
      </w:pPr>
    </w:p>
    <w:p w14:paraId="3259A33E">
      <w:pPr>
        <w:pStyle w:val="6"/>
        <w:spacing w:before="70"/>
        <w:ind w:right="68"/>
      </w:pPr>
      <w:r>
        <w:t>или электронной информационной системы ОУ, в том числе с использованием функционала официального сайта ОУ в сети Интернет или иным способом с использованием сети Интернет;</w:t>
      </w:r>
    </w:p>
    <w:p w14:paraId="39FAE758">
      <w:pPr>
        <w:pStyle w:val="6"/>
        <w:spacing w:before="200"/>
        <w:ind w:right="65" w:firstLine="559"/>
      </w:pPr>
      <w: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w:t>
      </w:r>
    </w:p>
    <w:p w14:paraId="0167E7A6">
      <w:pPr>
        <w:pStyle w:val="6"/>
        <w:spacing w:before="201"/>
        <w:ind w:right="65" w:firstLine="559"/>
      </w:pPr>
      <w:r>
        <w:t xml:space="preserve">МКОУ </w:t>
      </w:r>
      <w:r>
        <w:rPr>
          <w:rFonts w:hint="default"/>
          <w:lang w:val="ru-RU"/>
        </w:rPr>
        <w:t>«</w:t>
      </w:r>
      <w:r>
        <w:rPr>
          <w:lang w:val="ru-RU"/>
        </w:rPr>
        <w:t>КОЗЬМИНСКАЯ</w:t>
      </w:r>
      <w:r>
        <w:rPr>
          <w:rFonts w:hint="default"/>
          <w:lang w:val="ru-RU"/>
        </w:rPr>
        <w:t xml:space="preserve"> НШ</w:t>
      </w:r>
      <w:r>
        <w:t>» осуществляет проверку достоверности сведений, указанных в заявлении о приеме на обучение, и соответствия действительности поданных электронных</w:t>
      </w:r>
      <w:r>
        <w:rPr>
          <w:spacing w:val="-4"/>
        </w:rPr>
        <w:t xml:space="preserve"> </w:t>
      </w:r>
      <w:r>
        <w:t>образов</w:t>
      </w:r>
      <w:r>
        <w:rPr>
          <w:spacing w:val="-1"/>
        </w:rPr>
        <w:t xml:space="preserve"> </w:t>
      </w:r>
      <w:r>
        <w:t>документов.</w:t>
      </w:r>
      <w:r>
        <w:rPr>
          <w:spacing w:val="-1"/>
        </w:rPr>
        <w:t xml:space="preserve"> </w:t>
      </w:r>
      <w:r>
        <w:t>При</w:t>
      </w:r>
      <w:r>
        <w:rPr>
          <w:spacing w:val="-3"/>
        </w:rPr>
        <w:t xml:space="preserve"> </w:t>
      </w:r>
      <w:r>
        <w:t>проведении указанной</w:t>
      </w:r>
      <w:r>
        <w:rPr>
          <w:spacing w:val="-3"/>
        </w:rPr>
        <w:t xml:space="preserve"> </w:t>
      </w:r>
      <w:r>
        <w:t>проверки</w:t>
      </w:r>
      <w:r>
        <w:rPr>
          <w:spacing w:val="-1"/>
        </w:rPr>
        <w:t xml:space="preserve"> </w:t>
      </w:r>
      <w:r>
        <w:t>МКОУ</w:t>
      </w:r>
      <w:r>
        <w:rPr>
          <w:spacing w:val="-2"/>
        </w:rPr>
        <w:t xml:space="preserve"> </w:t>
      </w:r>
      <w:r>
        <w:t>«</w:t>
      </w:r>
      <w:r>
        <w:rPr>
          <w:lang w:val="ru-RU"/>
        </w:rPr>
        <w:t>КОЗЬМИНСКАЯ</w:t>
      </w:r>
      <w:r>
        <w:rPr>
          <w:rFonts w:hint="default"/>
          <w:lang w:val="ru-RU"/>
        </w:rPr>
        <w:t xml:space="preserve"> НШ</w:t>
      </w:r>
      <w:r>
        <w:t>» вправе обращаться к соответствующим государственным информационным системам, в государственные (муниципальные) органы и организации.</w:t>
      </w:r>
    </w:p>
    <w:p w14:paraId="3C643F5B">
      <w:pPr>
        <w:pStyle w:val="8"/>
        <w:numPr>
          <w:ilvl w:val="1"/>
          <w:numId w:val="6"/>
        </w:numPr>
        <w:tabs>
          <w:tab w:val="left" w:pos="1318"/>
        </w:tabs>
        <w:spacing w:before="200" w:after="0" w:line="240" w:lineRule="auto"/>
        <w:ind w:left="69" w:right="60" w:firstLine="566"/>
        <w:jc w:val="both"/>
        <w:rPr>
          <w:sz w:val="26"/>
        </w:rPr>
      </w:pPr>
      <w:r>
        <w:rPr>
          <w:sz w:val="26"/>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w:t>
      </w:r>
      <w:r>
        <w:rPr>
          <w:sz w:val="26"/>
          <w:u w:val="single"/>
        </w:rPr>
        <w:t>в</w:t>
      </w:r>
      <w:r>
        <w:rPr>
          <w:sz w:val="26"/>
        </w:rPr>
        <w:t xml:space="preserve"> </w:t>
      </w:r>
      <w:r>
        <w:rPr>
          <w:sz w:val="26"/>
          <w:u w:val="single"/>
        </w:rPr>
        <w:t>подпункте в пункта 3.22</w:t>
      </w:r>
      <w:r>
        <w:rPr>
          <w:sz w:val="26"/>
        </w:rPr>
        <w:t xml:space="preserve"> Порядка, подает (подают) одним из следующих способов:</w:t>
      </w:r>
    </w:p>
    <w:p w14:paraId="2EFB9498">
      <w:pPr>
        <w:pStyle w:val="6"/>
        <w:spacing w:before="1"/>
        <w:ind w:left="0"/>
        <w:jc w:val="left"/>
      </w:pPr>
    </w:p>
    <w:p w14:paraId="639E4C71">
      <w:pPr>
        <w:pStyle w:val="6"/>
      </w:pPr>
      <w:r>
        <w:t>в</w:t>
      </w:r>
      <w:r>
        <w:rPr>
          <w:spacing w:val="-12"/>
        </w:rPr>
        <w:t xml:space="preserve"> </w:t>
      </w:r>
      <w:r>
        <w:t>электронной</w:t>
      </w:r>
      <w:r>
        <w:rPr>
          <w:spacing w:val="-8"/>
        </w:rPr>
        <w:t xml:space="preserve"> </w:t>
      </w:r>
      <w:r>
        <w:t>форме</w:t>
      </w:r>
      <w:r>
        <w:rPr>
          <w:spacing w:val="-9"/>
        </w:rPr>
        <w:t xml:space="preserve"> </w:t>
      </w:r>
      <w:r>
        <w:t>посредством</w:t>
      </w:r>
      <w:r>
        <w:rPr>
          <w:spacing w:val="-11"/>
        </w:rPr>
        <w:t xml:space="preserve"> </w:t>
      </w:r>
      <w:r>
        <w:rPr>
          <w:spacing w:val="-4"/>
        </w:rPr>
        <w:t>ЕПГУ;</w:t>
      </w:r>
    </w:p>
    <w:p w14:paraId="083CBD05">
      <w:pPr>
        <w:pStyle w:val="6"/>
        <w:spacing w:before="2"/>
        <w:ind w:left="0"/>
        <w:jc w:val="left"/>
      </w:pPr>
    </w:p>
    <w:p w14:paraId="20D6FB15">
      <w:pPr>
        <w:pStyle w:val="6"/>
        <w:ind w:right="66"/>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31BCE0BF">
      <w:pPr>
        <w:pStyle w:val="6"/>
        <w:ind w:left="0"/>
        <w:jc w:val="left"/>
      </w:pPr>
    </w:p>
    <w:p w14:paraId="4F3C9578">
      <w:pPr>
        <w:pStyle w:val="6"/>
        <w:ind w:right="62"/>
      </w:pPr>
      <w:r>
        <w:t>через операторов почтовой связи общего пользования заказным письмом с уведомлением о вручении.</w:t>
      </w:r>
    </w:p>
    <w:p w14:paraId="36B89069">
      <w:pPr>
        <w:pStyle w:val="6"/>
        <w:spacing w:before="1"/>
        <w:ind w:left="0"/>
        <w:jc w:val="left"/>
      </w:pPr>
    </w:p>
    <w:p w14:paraId="29A45D4C">
      <w:pPr>
        <w:pStyle w:val="6"/>
        <w:ind w:right="64"/>
      </w:pPr>
      <w:r>
        <w:t xml:space="preserve">После представления документов, предусмотренных </w:t>
      </w:r>
      <w:r>
        <w:rPr>
          <w:u w:val="single"/>
        </w:rPr>
        <w:t>подпунктом в пункта 3.22</w:t>
      </w:r>
      <w:r>
        <w:t xml:space="preserve"> Порядка,</w:t>
      </w:r>
      <w:r>
        <w:rPr>
          <w:spacing w:val="40"/>
        </w:rPr>
        <w:t xml:space="preserve"> </w:t>
      </w:r>
      <w:r>
        <w:t xml:space="preserve">в течение 5 рабочих дней общеобразовательной организацией проводится проверка их </w:t>
      </w:r>
      <w:r>
        <w:rPr>
          <w:spacing w:val="-2"/>
        </w:rPr>
        <w:t>комплектности.</w:t>
      </w:r>
    </w:p>
    <w:p w14:paraId="5BC8A92E">
      <w:pPr>
        <w:pStyle w:val="6"/>
        <w:spacing w:before="1"/>
        <w:ind w:left="0"/>
        <w:jc w:val="left"/>
      </w:pPr>
    </w:p>
    <w:p w14:paraId="4AA59BA7">
      <w:pPr>
        <w:pStyle w:val="6"/>
        <w:spacing w:before="1"/>
        <w:ind w:right="64" w:firstLine="566"/>
      </w:pPr>
      <w:r>
        <w:t xml:space="preserve">В случае представления неполного комплекта документов, предусмотренных </w:t>
      </w:r>
      <w:r>
        <w:rPr>
          <w:u w:val="single"/>
        </w:rPr>
        <w:t>подпунктом в пункта 3.22</w:t>
      </w:r>
      <w:r>
        <w:t xml:space="preserve"> Порядка, МКОУ «</w:t>
      </w:r>
      <w:r>
        <w:rPr>
          <w:lang w:val="ru-RU"/>
        </w:rPr>
        <w:t>КОЗЬМИНСКАЯ</w:t>
      </w:r>
      <w:r>
        <w:rPr>
          <w:rFonts w:hint="default"/>
          <w:lang w:val="ru-RU"/>
        </w:rPr>
        <w:t xml:space="preserve"> НШ</w:t>
      </w:r>
      <w:r>
        <w:t xml:space="preserve">» возвращает заявление без его </w:t>
      </w:r>
      <w:r>
        <w:rPr>
          <w:spacing w:val="-2"/>
        </w:rPr>
        <w:t>рассмотрения.</w:t>
      </w:r>
    </w:p>
    <w:p w14:paraId="035AB4DC">
      <w:pPr>
        <w:pStyle w:val="6"/>
        <w:spacing w:before="2"/>
        <w:ind w:left="0"/>
        <w:jc w:val="left"/>
      </w:pPr>
    </w:p>
    <w:p w14:paraId="2167795D">
      <w:pPr>
        <w:pStyle w:val="6"/>
        <w:ind w:right="63" w:firstLine="566"/>
      </w:pPr>
      <w:r>
        <w:t xml:space="preserve">В случае представления полного комплекта документов, предусмотренных </w:t>
      </w:r>
      <w:r>
        <w:rPr>
          <w:u w:val="single"/>
        </w:rPr>
        <w:t>подпунктом в пункта 3.22</w:t>
      </w:r>
      <w:r>
        <w:t xml:space="preserve"> Порядка, МКОУ «</w:t>
      </w:r>
      <w:r>
        <w:rPr>
          <w:lang w:val="ru-RU"/>
        </w:rPr>
        <w:t>КОЗЬМИНСКАЯ</w:t>
      </w:r>
      <w:r>
        <w:rPr>
          <w:rFonts w:hint="default"/>
          <w:lang w:val="ru-RU"/>
        </w:rPr>
        <w:t xml:space="preserve"> НШ</w:t>
      </w:r>
      <w:r>
        <w:t>» в течение 25 рабочих дней осуществляет проверку достоверности предоставленных документов. При проведении указанной проверки МКОУ «</w:t>
      </w:r>
      <w:r>
        <w:rPr>
          <w:lang w:val="ru-RU"/>
        </w:rPr>
        <w:t>КОЗЬМИНСКАЯ</w:t>
      </w:r>
      <w:r>
        <w:rPr>
          <w:rFonts w:hint="default"/>
          <w:lang w:val="ru-RU"/>
        </w:rPr>
        <w:t xml:space="preserve"> НШ</w:t>
      </w:r>
      <w:r>
        <w:t>» обращается к соответствующим государственным информационным системам и (или) в государственные (муниципальные) органы,</w:t>
      </w:r>
      <w:r>
        <w:rPr>
          <w:spacing w:val="40"/>
        </w:rPr>
        <w:t xml:space="preserve"> </w:t>
      </w:r>
      <w:r>
        <w:t>включая органы внутренних дел, и организации.</w:t>
      </w:r>
    </w:p>
    <w:p w14:paraId="238254AA">
      <w:pPr>
        <w:pStyle w:val="6"/>
        <w:ind w:left="0"/>
        <w:jc w:val="left"/>
      </w:pPr>
    </w:p>
    <w:p w14:paraId="4E8814FE">
      <w:pPr>
        <w:pStyle w:val="6"/>
        <w:ind w:right="62" w:firstLine="566"/>
      </w:pPr>
      <w:r>
        <w:t xml:space="preserve">В случае представления полного комплекта документов, предусмотренных </w:t>
      </w:r>
      <w:r>
        <w:rPr>
          <w:u w:val="single"/>
        </w:rPr>
        <w:t>подпунктом в пункта 3.22</w:t>
      </w:r>
      <w: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w:t>
      </w:r>
      <w:r>
        <w:rPr>
          <w:spacing w:val="40"/>
        </w:rPr>
        <w:t xml:space="preserve"> </w:t>
      </w:r>
      <w:r>
        <w:t>МКОУ «</w:t>
      </w:r>
      <w:r>
        <w:rPr>
          <w:lang w:val="ru-RU"/>
        </w:rPr>
        <w:t>КОЗЬМИНСКАЯ</w:t>
      </w:r>
      <w:r>
        <w:rPr>
          <w:rFonts w:hint="default"/>
          <w:lang w:val="ru-RU"/>
        </w:rPr>
        <w:t xml:space="preserve"> НШ</w:t>
      </w:r>
      <w:r>
        <w:t>»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218D4D09">
      <w:pPr>
        <w:pStyle w:val="6"/>
        <w:spacing w:after="0"/>
        <w:sectPr>
          <w:pgSz w:w="11900" w:h="16850"/>
          <w:pgMar w:top="320" w:right="566" w:bottom="280" w:left="1133" w:header="720" w:footer="720" w:gutter="0"/>
          <w:cols w:space="720" w:num="1"/>
        </w:sectPr>
      </w:pPr>
    </w:p>
    <w:p w14:paraId="2848C787">
      <w:pPr>
        <w:pStyle w:val="6"/>
        <w:spacing w:before="70"/>
        <w:ind w:right="70" w:firstLine="566"/>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4FF8AE8B">
      <w:pPr>
        <w:pStyle w:val="6"/>
        <w:spacing w:before="1"/>
        <w:ind w:left="0"/>
        <w:jc w:val="left"/>
      </w:pPr>
    </w:p>
    <w:p w14:paraId="1E2B3CC6">
      <w:pPr>
        <w:pStyle w:val="6"/>
        <w:spacing w:before="1"/>
        <w:ind w:right="65" w:firstLine="566"/>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w:t>
      </w:r>
      <w:r>
        <w:rPr>
          <w:spacing w:val="40"/>
        </w:rPr>
        <w:t xml:space="preserve"> </w:t>
      </w:r>
      <w:r>
        <w:t>(или) функционала (сервисов) региональных государственных информационных систем Тульской области (при наличии технической возможности).</w:t>
      </w:r>
    </w:p>
    <w:p w14:paraId="5115D8D5">
      <w:pPr>
        <w:pStyle w:val="6"/>
        <w:spacing w:before="1"/>
        <w:ind w:left="0"/>
        <w:jc w:val="left"/>
      </w:pPr>
    </w:p>
    <w:p w14:paraId="6D31E5F8">
      <w:pPr>
        <w:pStyle w:val="6"/>
        <w:ind w:right="63" w:firstLine="566"/>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w:t>
      </w:r>
      <w:r>
        <w:rPr>
          <w:spacing w:val="40"/>
        </w:rPr>
        <w:t xml:space="preserve"> </w:t>
      </w:r>
      <w:r>
        <w:t>(или) функционала (сервисов) региональных государственных информационных систем Тульской области (при наличии технической возможности).</w:t>
      </w:r>
    </w:p>
    <w:p w14:paraId="6675CF55">
      <w:pPr>
        <w:pStyle w:val="6"/>
        <w:spacing w:before="2"/>
        <w:ind w:left="0"/>
        <w:jc w:val="left"/>
      </w:pPr>
    </w:p>
    <w:p w14:paraId="16F29776">
      <w:pPr>
        <w:pStyle w:val="6"/>
        <w:ind w:right="66" w:firstLine="427"/>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МКОУ «</w:t>
      </w:r>
      <w:r>
        <w:rPr>
          <w:lang w:val="ru-RU"/>
        </w:rPr>
        <w:t>КОЗЬМИНСКАЯ</w:t>
      </w:r>
      <w:r>
        <w:rPr>
          <w:rFonts w:hint="default"/>
          <w:lang w:val="ru-RU"/>
        </w:rPr>
        <w:t xml:space="preserve"> НШ</w:t>
      </w:r>
      <w:r>
        <w:t>» направляется по адресу (почтовый или электронный), указанному в заявлении о приеме на обучение, и в личный кабинет ЕПГУ (при наличии).</w:t>
      </w:r>
    </w:p>
    <w:p w14:paraId="64F1DD82">
      <w:pPr>
        <w:pStyle w:val="6"/>
        <w:spacing w:before="2"/>
        <w:ind w:left="0"/>
        <w:jc w:val="left"/>
      </w:pPr>
    </w:p>
    <w:p w14:paraId="0802C1E3">
      <w:pPr>
        <w:pStyle w:val="8"/>
        <w:numPr>
          <w:ilvl w:val="1"/>
          <w:numId w:val="6"/>
        </w:numPr>
        <w:tabs>
          <w:tab w:val="left" w:pos="1294"/>
        </w:tabs>
        <w:spacing w:before="0" w:after="0" w:line="240" w:lineRule="auto"/>
        <w:ind w:left="638" w:right="64" w:firstLine="0"/>
        <w:jc w:val="both"/>
        <w:rPr>
          <w:sz w:val="26"/>
        </w:rPr>
      </w:pPr>
      <w:r>
        <w:rPr>
          <w:sz w:val="26"/>
        </w:rPr>
        <w:t>В заявлении о приеме на обучение родителем (законным представителем) ребенка или поступающим, реализующим право, предусмотренно</w:t>
      </w:r>
      <w:r>
        <w:fldChar w:fldCharType="begin"/>
      </w:r>
      <w:r>
        <w:instrText xml:space="preserve"> HYPERLINK "https://login.consultant.ru/link/?req=doc&amp;base=LAW&amp;n=347034&amp;date=13.09.2020&amp;dst=100478&amp;fld=134" \h </w:instrText>
      </w:r>
      <w:r>
        <w:fldChar w:fldCharType="separate"/>
      </w:r>
      <w:r>
        <w:rPr>
          <w:sz w:val="26"/>
          <w:u w:val="single"/>
        </w:rPr>
        <w:t>е пунктом 1 части</w:t>
      </w:r>
      <w:r>
        <w:rPr>
          <w:sz w:val="26"/>
          <w:u w:val="single"/>
        </w:rPr>
        <w:fldChar w:fldCharType="end"/>
      </w:r>
      <w:r>
        <w:rPr>
          <w:spacing w:val="40"/>
          <w:sz w:val="26"/>
        </w:rPr>
        <w:t xml:space="preserve"> </w:t>
      </w:r>
      <w:r>
        <w:fldChar w:fldCharType="begin"/>
      </w:r>
      <w:r>
        <w:instrText xml:space="preserve"> HYPERLINK "https://login.consultant.ru/link/?req=doc&amp;base=LAW&amp;n=347034&amp;date=13.09.2020&amp;dst=100478&amp;fld=134" \h </w:instrText>
      </w:r>
      <w:r>
        <w:fldChar w:fldCharType="separate"/>
      </w:r>
      <w:r>
        <w:rPr>
          <w:sz w:val="26"/>
          <w:u w:val="single"/>
        </w:rPr>
        <w:t>1</w:t>
      </w:r>
      <w:r>
        <w:rPr>
          <w:sz w:val="26"/>
          <w:u w:val="single"/>
        </w:rPr>
        <w:fldChar w:fldCharType="end"/>
      </w:r>
      <w:r>
        <w:rPr>
          <w:sz w:val="26"/>
        </w:rPr>
        <w:t xml:space="preserve"> </w:t>
      </w:r>
      <w:r>
        <w:fldChar w:fldCharType="begin"/>
      </w:r>
      <w:r>
        <w:instrText xml:space="preserve"> HYPERLINK "https://login.consultant.ru/link/?req=doc&amp;base=LAW&amp;n=347034&amp;date=13.09.2020&amp;dst=100478&amp;fld=134" \h </w:instrText>
      </w:r>
      <w:r>
        <w:fldChar w:fldCharType="separate"/>
      </w:r>
      <w:r>
        <w:rPr>
          <w:sz w:val="26"/>
          <w:u w:val="single"/>
        </w:rPr>
        <w:t>статьи 34 Ф</w:t>
      </w:r>
      <w:r>
        <w:rPr>
          <w:sz w:val="26"/>
          <w:u w:val="single"/>
        </w:rPr>
        <w:fldChar w:fldCharType="end"/>
      </w:r>
      <w:r>
        <w:rPr>
          <w:sz w:val="26"/>
        </w:rPr>
        <w:t>едерального закона, указываются следующие сведения:</w:t>
      </w:r>
    </w:p>
    <w:p w14:paraId="23BEE5DE">
      <w:pPr>
        <w:pStyle w:val="6"/>
        <w:spacing w:before="260" w:line="400" w:lineRule="auto"/>
        <w:ind w:left="629" w:right="1829"/>
        <w:jc w:val="left"/>
      </w:pPr>
      <w:r>
        <w:t>фамилия,</w:t>
      </w:r>
      <w:r>
        <w:rPr>
          <w:spacing w:val="-7"/>
        </w:rPr>
        <w:t xml:space="preserve"> </w:t>
      </w:r>
      <w:r>
        <w:t>имя,</w:t>
      </w:r>
      <w:r>
        <w:rPr>
          <w:spacing w:val="-5"/>
        </w:rPr>
        <w:t xml:space="preserve"> </w:t>
      </w:r>
      <w:r>
        <w:t>отчество</w:t>
      </w:r>
      <w:r>
        <w:rPr>
          <w:spacing w:val="-7"/>
        </w:rPr>
        <w:t xml:space="preserve"> </w:t>
      </w:r>
      <w:r>
        <w:t>(при</w:t>
      </w:r>
      <w:r>
        <w:rPr>
          <w:spacing w:val="-6"/>
        </w:rPr>
        <w:t xml:space="preserve"> </w:t>
      </w:r>
      <w:r>
        <w:t>наличии)</w:t>
      </w:r>
      <w:r>
        <w:rPr>
          <w:spacing w:val="-5"/>
        </w:rPr>
        <w:t xml:space="preserve"> </w:t>
      </w:r>
      <w:r>
        <w:t>ребенка</w:t>
      </w:r>
      <w:r>
        <w:rPr>
          <w:spacing w:val="-7"/>
        </w:rPr>
        <w:t xml:space="preserve"> </w:t>
      </w:r>
      <w:r>
        <w:t>или</w:t>
      </w:r>
      <w:r>
        <w:rPr>
          <w:spacing w:val="-6"/>
        </w:rPr>
        <w:t xml:space="preserve"> </w:t>
      </w:r>
      <w:r>
        <w:t>поступающего; дата рождения ребенка или поступающего;</w:t>
      </w:r>
    </w:p>
    <w:p w14:paraId="01951FEF">
      <w:pPr>
        <w:pStyle w:val="6"/>
        <w:spacing w:line="297" w:lineRule="exact"/>
        <w:ind w:left="629"/>
        <w:jc w:val="left"/>
      </w:pPr>
      <w:r>
        <w:t>адрес</w:t>
      </w:r>
      <w:r>
        <w:rPr>
          <w:spacing w:val="-8"/>
        </w:rPr>
        <w:t xml:space="preserve"> </w:t>
      </w:r>
      <w:r>
        <w:t>места</w:t>
      </w:r>
      <w:r>
        <w:rPr>
          <w:spacing w:val="-8"/>
        </w:rPr>
        <w:t xml:space="preserve"> </w:t>
      </w:r>
      <w:r>
        <w:t>жительства</w:t>
      </w:r>
      <w:r>
        <w:rPr>
          <w:spacing w:val="-8"/>
        </w:rPr>
        <w:t xml:space="preserve"> </w:t>
      </w:r>
      <w:r>
        <w:t>и</w:t>
      </w:r>
      <w:r>
        <w:rPr>
          <w:spacing w:val="-7"/>
        </w:rPr>
        <w:t xml:space="preserve"> </w:t>
      </w:r>
      <w:r>
        <w:t>(или)</w:t>
      </w:r>
      <w:r>
        <w:rPr>
          <w:spacing w:val="-8"/>
        </w:rPr>
        <w:t xml:space="preserve"> </w:t>
      </w:r>
      <w:r>
        <w:t>адрес</w:t>
      </w:r>
      <w:r>
        <w:rPr>
          <w:spacing w:val="-5"/>
        </w:rPr>
        <w:t xml:space="preserve"> </w:t>
      </w:r>
      <w:r>
        <w:t>места</w:t>
      </w:r>
      <w:r>
        <w:rPr>
          <w:spacing w:val="-6"/>
        </w:rPr>
        <w:t xml:space="preserve"> </w:t>
      </w:r>
      <w:r>
        <w:t>пребывания</w:t>
      </w:r>
      <w:r>
        <w:rPr>
          <w:spacing w:val="-7"/>
        </w:rPr>
        <w:t xml:space="preserve"> </w:t>
      </w:r>
      <w:r>
        <w:t>ребенка</w:t>
      </w:r>
      <w:r>
        <w:rPr>
          <w:spacing w:val="-5"/>
        </w:rPr>
        <w:t xml:space="preserve"> </w:t>
      </w:r>
      <w:r>
        <w:t>или</w:t>
      </w:r>
      <w:r>
        <w:rPr>
          <w:spacing w:val="-8"/>
        </w:rPr>
        <w:t xml:space="preserve"> </w:t>
      </w:r>
      <w:r>
        <w:rPr>
          <w:spacing w:val="-2"/>
        </w:rPr>
        <w:t>поступающего;</w:t>
      </w:r>
    </w:p>
    <w:p w14:paraId="385A9A2F">
      <w:pPr>
        <w:pStyle w:val="6"/>
        <w:spacing w:before="200"/>
        <w:ind w:right="69" w:firstLine="559"/>
      </w:pPr>
      <w:r>
        <w:t>фамилия, имя, отчество (при наличии) родителя(ей) законного(ых)</w:t>
      </w:r>
      <w:r>
        <w:rPr>
          <w:spacing w:val="40"/>
        </w:rPr>
        <w:t xml:space="preserve"> </w:t>
      </w:r>
      <w:r>
        <w:t>представителя(ей) ребенка;</w:t>
      </w:r>
    </w:p>
    <w:p w14:paraId="4E5A0528">
      <w:pPr>
        <w:pStyle w:val="6"/>
        <w:spacing w:before="201"/>
        <w:ind w:right="71" w:firstLine="559"/>
      </w:pPr>
      <w:r>
        <w:t>адрес места жительства и (или) адрес места пребывания родителя(ей) законного(ых) представителя(ей) ребенка;</w:t>
      </w:r>
    </w:p>
    <w:p w14:paraId="0502C907">
      <w:pPr>
        <w:pStyle w:val="6"/>
        <w:spacing w:before="199"/>
        <w:ind w:right="70" w:firstLine="559"/>
      </w:pPr>
      <w:r>
        <w:t>адрес(а) электронной почты, номер(а) телефона(ов) (при наличии) родителя(ей) законного(ых) представителя(ей) ребенка или поступающего;</w:t>
      </w:r>
    </w:p>
    <w:p w14:paraId="6394BC8C">
      <w:pPr>
        <w:pStyle w:val="6"/>
        <w:spacing w:before="202"/>
        <w:ind w:left="629"/>
        <w:jc w:val="left"/>
      </w:pPr>
      <w:r>
        <w:t>о</w:t>
      </w:r>
      <w:r>
        <w:rPr>
          <w:spacing w:val="-14"/>
        </w:rPr>
        <w:t xml:space="preserve"> </w:t>
      </w:r>
      <w:r>
        <w:t>наличии</w:t>
      </w:r>
      <w:r>
        <w:rPr>
          <w:spacing w:val="-12"/>
        </w:rPr>
        <w:t xml:space="preserve"> </w:t>
      </w:r>
      <w:r>
        <w:t>права,</w:t>
      </w:r>
      <w:r>
        <w:rPr>
          <w:spacing w:val="-12"/>
        </w:rPr>
        <w:t xml:space="preserve"> </w:t>
      </w:r>
      <w:r>
        <w:t>первоочередного</w:t>
      </w:r>
      <w:r>
        <w:rPr>
          <w:spacing w:val="-14"/>
        </w:rPr>
        <w:t xml:space="preserve"> </w:t>
      </w:r>
      <w:r>
        <w:t>или</w:t>
      </w:r>
      <w:r>
        <w:rPr>
          <w:spacing w:val="-13"/>
        </w:rPr>
        <w:t xml:space="preserve"> </w:t>
      </w:r>
      <w:r>
        <w:t>преимущественного</w:t>
      </w:r>
      <w:r>
        <w:rPr>
          <w:spacing w:val="-14"/>
        </w:rPr>
        <w:t xml:space="preserve"> </w:t>
      </w:r>
      <w:r>
        <w:rPr>
          <w:spacing w:val="-2"/>
        </w:rPr>
        <w:t>приема;</w:t>
      </w:r>
    </w:p>
    <w:p w14:paraId="3D4D3CD8">
      <w:pPr>
        <w:pStyle w:val="6"/>
        <w:spacing w:before="200"/>
        <w:ind w:right="64" w:firstLine="559"/>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w:t>
      </w:r>
      <w:r>
        <w:rPr>
          <w:spacing w:val="40"/>
        </w:rPr>
        <w:t xml:space="preserve">  </w:t>
      </w:r>
      <w:r>
        <w:t>инвалида</w:t>
      </w:r>
      <w:r>
        <w:rPr>
          <w:spacing w:val="40"/>
        </w:rPr>
        <w:t xml:space="preserve">  </w:t>
      </w:r>
      <w:r>
        <w:t>(ребенка-инвалида)</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индивидуальной</w:t>
      </w:r>
      <w:r>
        <w:rPr>
          <w:spacing w:val="40"/>
        </w:rPr>
        <w:t xml:space="preserve">  </w:t>
      </w:r>
      <w:r>
        <w:t>программой</w:t>
      </w:r>
    </w:p>
    <w:p w14:paraId="4D26F1DD">
      <w:pPr>
        <w:pStyle w:val="6"/>
        <w:spacing w:after="0"/>
        <w:sectPr>
          <w:pgSz w:w="11900" w:h="16850"/>
          <w:pgMar w:top="320" w:right="566" w:bottom="280" w:left="1133" w:header="720" w:footer="720" w:gutter="0"/>
          <w:cols w:space="720" w:num="1"/>
        </w:sectPr>
      </w:pPr>
    </w:p>
    <w:p w14:paraId="4F0F0E00">
      <w:pPr>
        <w:pStyle w:val="6"/>
        <w:spacing w:before="70"/>
        <w:jc w:val="left"/>
      </w:pPr>
      <w:r>
        <w:rPr>
          <w:spacing w:val="-2"/>
        </w:rPr>
        <w:t>реабилитации;</w:t>
      </w:r>
    </w:p>
    <w:p w14:paraId="351D2E85">
      <w:pPr>
        <w:pStyle w:val="6"/>
        <w:spacing w:before="200"/>
        <w:ind w:right="67" w:firstLine="559"/>
      </w:pPr>
      <w: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01062279">
      <w:pPr>
        <w:pStyle w:val="6"/>
        <w:spacing w:before="260"/>
        <w:ind w:right="65" w:firstLine="559"/>
      </w:pPr>
      <w:r>
        <w:t>согласие родителя(ей) (законного(ых) представителя(ей) ребенка или поступающего на обработку персональных данных.</w:t>
      </w:r>
    </w:p>
    <w:p w14:paraId="6B94A8F5">
      <w:pPr>
        <w:pStyle w:val="6"/>
        <w:ind w:right="65" w:firstLine="566"/>
      </w:pPr>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531294C7">
      <w:pPr>
        <w:pStyle w:val="6"/>
        <w:spacing w:before="3"/>
        <w:ind w:left="0"/>
        <w:jc w:val="left"/>
      </w:pPr>
    </w:p>
    <w:p w14:paraId="01DE981A">
      <w:pPr>
        <w:pStyle w:val="8"/>
        <w:numPr>
          <w:ilvl w:val="1"/>
          <w:numId w:val="6"/>
        </w:numPr>
        <w:tabs>
          <w:tab w:val="left" w:pos="1260"/>
        </w:tabs>
        <w:spacing w:before="0" w:after="0" w:line="240" w:lineRule="auto"/>
        <w:ind w:left="69" w:right="70" w:firstLine="568"/>
        <w:jc w:val="left"/>
        <w:rPr>
          <w:sz w:val="26"/>
        </w:rPr>
      </w:pPr>
      <w:r>
        <w:rPr>
          <w:sz w:val="26"/>
        </w:rPr>
        <w:t>Образец</w:t>
      </w:r>
      <w:r>
        <w:rPr>
          <w:spacing w:val="37"/>
          <w:sz w:val="26"/>
        </w:rPr>
        <w:t xml:space="preserve"> </w:t>
      </w:r>
      <w:r>
        <w:rPr>
          <w:sz w:val="26"/>
        </w:rPr>
        <w:t>заявления</w:t>
      </w:r>
      <w:r>
        <w:rPr>
          <w:spacing w:val="38"/>
          <w:sz w:val="26"/>
        </w:rPr>
        <w:t xml:space="preserve"> </w:t>
      </w:r>
      <w:r>
        <w:rPr>
          <w:sz w:val="26"/>
        </w:rPr>
        <w:t>о</w:t>
      </w:r>
      <w:r>
        <w:rPr>
          <w:spacing w:val="37"/>
          <w:sz w:val="26"/>
        </w:rPr>
        <w:t xml:space="preserve"> </w:t>
      </w:r>
      <w:r>
        <w:rPr>
          <w:sz w:val="26"/>
        </w:rPr>
        <w:t>приеме</w:t>
      </w:r>
      <w:r>
        <w:rPr>
          <w:spacing w:val="37"/>
          <w:sz w:val="26"/>
        </w:rPr>
        <w:t xml:space="preserve"> </w:t>
      </w:r>
      <w:r>
        <w:rPr>
          <w:sz w:val="26"/>
        </w:rPr>
        <w:t>на</w:t>
      </w:r>
      <w:r>
        <w:rPr>
          <w:spacing w:val="40"/>
          <w:sz w:val="26"/>
        </w:rPr>
        <w:t xml:space="preserve"> </w:t>
      </w:r>
      <w:r>
        <w:rPr>
          <w:sz w:val="26"/>
        </w:rPr>
        <w:t>обучение</w:t>
      </w:r>
      <w:r>
        <w:rPr>
          <w:spacing w:val="37"/>
          <w:sz w:val="26"/>
        </w:rPr>
        <w:t xml:space="preserve"> </w:t>
      </w:r>
      <w:r>
        <w:rPr>
          <w:sz w:val="26"/>
        </w:rPr>
        <w:t>размещается</w:t>
      </w:r>
      <w:r>
        <w:rPr>
          <w:spacing w:val="40"/>
          <w:sz w:val="26"/>
        </w:rPr>
        <w:t xml:space="preserve"> </w:t>
      </w:r>
      <w:r>
        <w:rPr>
          <w:sz w:val="26"/>
        </w:rPr>
        <w:t>МКОУ</w:t>
      </w:r>
      <w:r>
        <w:rPr>
          <w:spacing w:val="38"/>
          <w:sz w:val="26"/>
        </w:rPr>
        <w:t xml:space="preserve"> </w:t>
      </w:r>
      <w:r>
        <w:rPr>
          <w:sz w:val="26"/>
        </w:rPr>
        <w:t>«</w:t>
      </w:r>
      <w:r>
        <w:rPr>
          <w:lang w:val="ru-RU"/>
        </w:rPr>
        <w:t>КОЗЬМИНСКАЯ</w:t>
      </w:r>
      <w:r>
        <w:rPr>
          <w:rFonts w:hint="default"/>
          <w:lang w:val="ru-RU"/>
        </w:rPr>
        <w:t xml:space="preserve"> НШ</w:t>
      </w:r>
      <w:r>
        <w:rPr>
          <w:sz w:val="26"/>
        </w:rPr>
        <w:t>»</w:t>
      </w:r>
      <w:r>
        <w:rPr>
          <w:spacing w:val="34"/>
          <w:sz w:val="26"/>
        </w:rPr>
        <w:t xml:space="preserve"> </w:t>
      </w:r>
      <w:r>
        <w:rPr>
          <w:sz w:val="26"/>
        </w:rPr>
        <w:t>на своем информационном стенде и официальном сайте в сети Интернет.</w:t>
      </w:r>
    </w:p>
    <w:p w14:paraId="72C0C0CC">
      <w:pPr>
        <w:pStyle w:val="8"/>
        <w:numPr>
          <w:ilvl w:val="1"/>
          <w:numId w:val="6"/>
        </w:numPr>
        <w:tabs>
          <w:tab w:val="left" w:pos="1399"/>
          <w:tab w:val="left" w:pos="2067"/>
          <w:tab w:val="left" w:pos="3115"/>
          <w:tab w:val="left" w:pos="4677"/>
          <w:tab w:val="left" w:pos="6451"/>
          <w:tab w:val="left" w:pos="8603"/>
          <w:tab w:val="left" w:pos="9719"/>
        </w:tabs>
        <w:spacing w:before="199" w:after="0" w:line="240" w:lineRule="auto"/>
        <w:ind w:left="69" w:right="71" w:firstLine="568"/>
        <w:jc w:val="left"/>
        <w:rPr>
          <w:sz w:val="26"/>
        </w:rPr>
      </w:pPr>
      <w:r>
        <w:rPr>
          <w:spacing w:val="-4"/>
          <w:sz w:val="26"/>
        </w:rPr>
        <w:t>Для</w:t>
      </w:r>
      <w:r>
        <w:rPr>
          <w:sz w:val="26"/>
        </w:rPr>
        <w:tab/>
      </w:r>
      <w:r>
        <w:rPr>
          <w:spacing w:val="-2"/>
          <w:sz w:val="26"/>
        </w:rPr>
        <w:t>приема</w:t>
      </w:r>
      <w:r>
        <w:rPr>
          <w:sz w:val="26"/>
        </w:rPr>
        <w:tab/>
      </w:r>
      <w:r>
        <w:rPr>
          <w:spacing w:val="-2"/>
          <w:sz w:val="26"/>
        </w:rPr>
        <w:t>родитель(и)</w:t>
      </w:r>
      <w:r>
        <w:rPr>
          <w:sz w:val="26"/>
        </w:rPr>
        <w:tab/>
      </w:r>
      <w:r>
        <w:rPr>
          <w:spacing w:val="-2"/>
          <w:sz w:val="26"/>
        </w:rPr>
        <w:t>законный(ые)</w:t>
      </w:r>
      <w:r>
        <w:rPr>
          <w:sz w:val="26"/>
        </w:rPr>
        <w:tab/>
      </w:r>
      <w:r>
        <w:rPr>
          <w:spacing w:val="-2"/>
          <w:sz w:val="26"/>
        </w:rPr>
        <w:t>представитель(и)</w:t>
      </w:r>
      <w:r>
        <w:rPr>
          <w:sz w:val="26"/>
        </w:rPr>
        <w:tab/>
      </w:r>
      <w:r>
        <w:rPr>
          <w:spacing w:val="-2"/>
          <w:sz w:val="26"/>
        </w:rPr>
        <w:t>ребенка</w:t>
      </w:r>
      <w:r>
        <w:rPr>
          <w:sz w:val="26"/>
        </w:rPr>
        <w:tab/>
      </w:r>
      <w:r>
        <w:rPr>
          <w:spacing w:val="-4"/>
          <w:sz w:val="26"/>
        </w:rPr>
        <w:t xml:space="preserve">или </w:t>
      </w:r>
      <w:r>
        <w:rPr>
          <w:sz w:val="26"/>
        </w:rPr>
        <w:t>поступающий представляют следующие документы:</w:t>
      </w:r>
    </w:p>
    <w:p w14:paraId="752B9B5E">
      <w:pPr>
        <w:pStyle w:val="2"/>
        <w:spacing w:before="7" w:line="296" w:lineRule="exact"/>
        <w:ind w:left="789"/>
        <w:jc w:val="left"/>
      </w:pPr>
      <w:r>
        <w:t>а)</w:t>
      </w:r>
      <w:r>
        <w:rPr>
          <w:spacing w:val="-6"/>
        </w:rPr>
        <w:t xml:space="preserve"> </w:t>
      </w:r>
      <w:r>
        <w:t>в</w:t>
      </w:r>
      <w:r>
        <w:rPr>
          <w:spacing w:val="-5"/>
        </w:rPr>
        <w:t xml:space="preserve"> </w:t>
      </w:r>
      <w:r>
        <w:t>первый</w:t>
      </w:r>
      <w:r>
        <w:rPr>
          <w:spacing w:val="-4"/>
        </w:rPr>
        <w:t xml:space="preserve"> </w:t>
      </w:r>
      <w:r>
        <w:rPr>
          <w:spacing w:val="-2"/>
        </w:rPr>
        <w:t>класс:</w:t>
      </w:r>
    </w:p>
    <w:p w14:paraId="2937C946">
      <w:pPr>
        <w:pStyle w:val="6"/>
        <w:spacing w:line="296" w:lineRule="exact"/>
        <w:ind w:left="789"/>
        <w:jc w:val="left"/>
        <w:rPr>
          <w:rFonts w:hint="default"/>
          <w:lang w:val="ru-RU"/>
        </w:rPr>
      </w:pPr>
      <w:r>
        <w:t>заявление</w:t>
      </w:r>
      <w:r>
        <w:rPr>
          <w:spacing w:val="-9"/>
        </w:rPr>
        <w:t xml:space="preserve"> </w:t>
      </w:r>
      <w:r>
        <w:t>родителей</w:t>
      </w:r>
      <w:r>
        <w:rPr>
          <w:spacing w:val="-6"/>
        </w:rPr>
        <w:t xml:space="preserve"> </w:t>
      </w:r>
      <w:r>
        <w:t>(законных</w:t>
      </w:r>
      <w:r>
        <w:rPr>
          <w:spacing w:val="-9"/>
        </w:rPr>
        <w:t xml:space="preserve"> </w:t>
      </w:r>
      <w:r>
        <w:t>представителей)</w:t>
      </w:r>
      <w:r>
        <w:rPr>
          <w:spacing w:val="-9"/>
        </w:rPr>
        <w:t xml:space="preserve"> </w:t>
      </w:r>
      <w:r>
        <w:t>о</w:t>
      </w:r>
      <w:r>
        <w:rPr>
          <w:spacing w:val="-9"/>
        </w:rPr>
        <w:t xml:space="preserve"> </w:t>
      </w:r>
      <w:r>
        <w:t>приеме</w:t>
      </w:r>
      <w:r>
        <w:rPr>
          <w:spacing w:val="-8"/>
        </w:rPr>
        <w:t xml:space="preserve"> </w:t>
      </w:r>
      <w:r>
        <w:t>ребенка</w:t>
      </w:r>
      <w:r>
        <w:rPr>
          <w:spacing w:val="-8"/>
        </w:rPr>
        <w:t xml:space="preserve"> </w:t>
      </w:r>
      <w:r>
        <w:t>в</w:t>
      </w:r>
      <w:r>
        <w:rPr>
          <w:spacing w:val="-9"/>
        </w:rPr>
        <w:t xml:space="preserve"> </w:t>
      </w:r>
      <w:r>
        <w:t>МКОУ</w:t>
      </w:r>
      <w:r>
        <w:rPr>
          <w:spacing w:val="-8"/>
        </w:rPr>
        <w:t xml:space="preserve"> </w:t>
      </w:r>
      <w:r>
        <w:t>«</w:t>
      </w:r>
      <w:r>
        <w:rPr>
          <w:lang w:val="ru-RU"/>
        </w:rPr>
        <w:t>КОЗЬМИНСКАЯ</w:t>
      </w:r>
      <w:r>
        <w:rPr>
          <w:rFonts w:hint="default"/>
          <w:lang w:val="ru-RU"/>
        </w:rPr>
        <w:t xml:space="preserve"> НШ;»</w:t>
      </w:r>
    </w:p>
    <w:p w14:paraId="262EBB06">
      <w:pPr>
        <w:pStyle w:val="6"/>
        <w:spacing w:before="1" w:line="298" w:lineRule="exact"/>
        <w:jc w:val="left"/>
      </w:pPr>
    </w:p>
    <w:p w14:paraId="0E99694A">
      <w:pPr>
        <w:pStyle w:val="6"/>
        <w:spacing w:line="298" w:lineRule="exact"/>
        <w:ind w:left="789"/>
        <w:jc w:val="left"/>
      </w:pPr>
      <w:r>
        <w:t>копию документа,</w:t>
      </w:r>
      <w:r>
        <w:rPr>
          <w:spacing w:val="5"/>
        </w:rPr>
        <w:t xml:space="preserve"> </w:t>
      </w:r>
      <w:r>
        <w:t>удостоверяющего</w:t>
      </w:r>
      <w:r>
        <w:rPr>
          <w:spacing w:val="3"/>
        </w:rPr>
        <w:t xml:space="preserve"> </w:t>
      </w:r>
      <w:r>
        <w:t>личность родителя</w:t>
      </w:r>
      <w:r>
        <w:rPr>
          <w:spacing w:val="2"/>
        </w:rPr>
        <w:t xml:space="preserve"> </w:t>
      </w:r>
      <w:r>
        <w:t xml:space="preserve">(законного </w:t>
      </w:r>
      <w:r>
        <w:rPr>
          <w:spacing w:val="-2"/>
        </w:rPr>
        <w:t>представителя)</w:t>
      </w:r>
    </w:p>
    <w:p w14:paraId="54D1450B">
      <w:pPr>
        <w:pStyle w:val="6"/>
        <w:spacing w:before="44"/>
        <w:jc w:val="left"/>
      </w:pPr>
      <w:r>
        <w:rPr>
          <w:spacing w:val="-2"/>
        </w:rPr>
        <w:t>ребенка;</w:t>
      </w:r>
    </w:p>
    <w:p w14:paraId="15EDBFAB">
      <w:pPr>
        <w:pStyle w:val="6"/>
        <w:spacing w:before="47" w:line="276" w:lineRule="auto"/>
        <w:ind w:firstLine="720"/>
        <w:jc w:val="left"/>
      </w:pPr>
      <w:r>
        <w:t>копию</w:t>
      </w:r>
      <w:r>
        <w:rPr>
          <w:spacing w:val="80"/>
        </w:rPr>
        <w:t xml:space="preserve"> </w:t>
      </w:r>
      <w:r>
        <w:t>свидетельства</w:t>
      </w:r>
      <w:r>
        <w:rPr>
          <w:spacing w:val="80"/>
        </w:rPr>
        <w:t xml:space="preserve"> </w:t>
      </w:r>
      <w:r>
        <w:t>о</w:t>
      </w:r>
      <w:r>
        <w:rPr>
          <w:spacing w:val="80"/>
        </w:rPr>
        <w:t xml:space="preserve"> </w:t>
      </w:r>
      <w:r>
        <w:t>рождении</w:t>
      </w:r>
      <w:r>
        <w:rPr>
          <w:spacing w:val="80"/>
        </w:rPr>
        <w:t xml:space="preserve"> </w:t>
      </w:r>
      <w:r>
        <w:t>ребенка</w:t>
      </w:r>
      <w:r>
        <w:rPr>
          <w:spacing w:val="80"/>
        </w:rPr>
        <w:t xml:space="preserve"> </w:t>
      </w:r>
      <w:r>
        <w:t>или</w:t>
      </w:r>
      <w:r>
        <w:rPr>
          <w:spacing w:val="80"/>
        </w:rPr>
        <w:t xml:space="preserve"> </w:t>
      </w:r>
      <w:r>
        <w:t>документа,</w:t>
      </w:r>
      <w:r>
        <w:rPr>
          <w:spacing w:val="80"/>
        </w:rPr>
        <w:t xml:space="preserve"> </w:t>
      </w:r>
      <w:r>
        <w:t>подтверждающего родство заявителя;</w:t>
      </w:r>
    </w:p>
    <w:p w14:paraId="28AFF428">
      <w:pPr>
        <w:pStyle w:val="6"/>
        <w:spacing w:before="200"/>
        <w:ind w:right="64" w:firstLine="720"/>
      </w:pPr>
      <w: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МКОУ «</w:t>
      </w:r>
      <w:r>
        <w:rPr>
          <w:lang w:val="ru-RU"/>
        </w:rPr>
        <w:t>КОЗЬМИНСКАЯ</w:t>
      </w:r>
      <w:r>
        <w:rPr>
          <w:rFonts w:hint="default"/>
          <w:lang w:val="ru-RU"/>
        </w:rPr>
        <w:t xml:space="preserve"> НШ</w:t>
      </w:r>
      <w:r>
        <w:t>», в котором обучается его полнородный и неполнородный брат и (или) сестра)</w:t>
      </w:r>
    </w:p>
    <w:p w14:paraId="20954788">
      <w:pPr>
        <w:pStyle w:val="6"/>
        <w:spacing w:line="276" w:lineRule="auto"/>
        <w:ind w:right="70" w:firstLine="720"/>
      </w:pPr>
      <w:r>
        <w:t xml:space="preserve">копию документа, подтверждающего установление опеки и попечительства (при </w:t>
      </w:r>
      <w:r>
        <w:rPr>
          <w:spacing w:val="-2"/>
        </w:rPr>
        <w:t>необходимости);</w:t>
      </w:r>
    </w:p>
    <w:p w14:paraId="3AF54478">
      <w:pPr>
        <w:pStyle w:val="6"/>
        <w:spacing w:line="276" w:lineRule="auto"/>
        <w:ind w:right="67" w:firstLine="720"/>
      </w:pPr>
      <w:r>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14:paraId="57FDBA6D">
      <w:pPr>
        <w:pStyle w:val="6"/>
        <w:spacing w:line="278" w:lineRule="auto"/>
        <w:ind w:right="67" w:firstLine="720"/>
      </w:pPr>
      <w:r>
        <w:t>копии документов, подтверждающих право внеочередного, первоочередного приема на обучение.</w:t>
      </w:r>
    </w:p>
    <w:p w14:paraId="4204AFCC">
      <w:pPr>
        <w:pStyle w:val="6"/>
        <w:spacing w:line="276" w:lineRule="auto"/>
        <w:ind w:left="789" w:right="65"/>
      </w:pPr>
      <w:r>
        <w:t>копию заключения психолого-медико-педагогической комиссии (при наличии); иные документы по усмотрению родителей (законных представителей).</w:t>
      </w:r>
    </w:p>
    <w:p w14:paraId="38274049">
      <w:pPr>
        <w:pStyle w:val="2"/>
        <w:ind w:left="789"/>
      </w:pPr>
      <w:r>
        <w:t>б)</w:t>
      </w:r>
      <w:r>
        <w:rPr>
          <w:spacing w:val="-4"/>
        </w:rPr>
        <w:t xml:space="preserve"> </w:t>
      </w:r>
      <w:r>
        <w:t>со</w:t>
      </w:r>
      <w:r>
        <w:rPr>
          <w:spacing w:val="-3"/>
        </w:rPr>
        <w:t xml:space="preserve"> </w:t>
      </w:r>
      <w:r>
        <w:t>2</w:t>
      </w:r>
      <w:r>
        <w:rPr>
          <w:spacing w:val="-4"/>
        </w:rPr>
        <w:t xml:space="preserve"> </w:t>
      </w:r>
      <w:r>
        <w:t>по</w:t>
      </w:r>
      <w:r>
        <w:rPr>
          <w:spacing w:val="-3"/>
        </w:rPr>
        <w:t xml:space="preserve"> </w:t>
      </w:r>
      <w:r>
        <w:rPr>
          <w:rFonts w:hint="default"/>
          <w:spacing w:val="-3"/>
          <w:lang w:val="ru-RU"/>
        </w:rPr>
        <w:t>4</w:t>
      </w:r>
      <w:r>
        <w:t>-е</w:t>
      </w:r>
      <w:r>
        <w:rPr>
          <w:spacing w:val="-1"/>
        </w:rPr>
        <w:t xml:space="preserve"> </w:t>
      </w:r>
      <w:r>
        <w:rPr>
          <w:spacing w:val="-2"/>
        </w:rPr>
        <w:t>классы:</w:t>
      </w:r>
    </w:p>
    <w:p w14:paraId="6DE1D7EE">
      <w:pPr>
        <w:pStyle w:val="6"/>
        <w:tabs>
          <w:tab w:val="left" w:pos="2161"/>
          <w:tab w:val="left" w:pos="3579"/>
          <w:tab w:val="left" w:pos="4994"/>
          <w:tab w:val="left" w:pos="7091"/>
          <w:tab w:val="left" w:pos="7494"/>
          <w:tab w:val="left" w:pos="8571"/>
          <w:tab w:val="left" w:pos="9717"/>
        </w:tabs>
        <w:spacing w:before="39" w:line="276" w:lineRule="auto"/>
        <w:ind w:right="71" w:firstLine="720"/>
        <w:jc w:val="left"/>
      </w:pPr>
      <w:r>
        <w:rPr>
          <w:spacing w:val="-2"/>
        </w:rPr>
        <w:t>заявление</w:t>
      </w:r>
      <w:r>
        <w:tab/>
      </w:r>
      <w:r>
        <w:rPr>
          <w:spacing w:val="-2"/>
        </w:rPr>
        <w:t>родителей</w:t>
      </w:r>
      <w:r>
        <w:tab/>
      </w:r>
      <w:r>
        <w:rPr>
          <w:spacing w:val="-2"/>
        </w:rPr>
        <w:t>(законных</w:t>
      </w:r>
      <w:r>
        <w:tab/>
      </w:r>
      <w:r>
        <w:rPr>
          <w:spacing w:val="-2"/>
        </w:rPr>
        <w:t>представителей)</w:t>
      </w:r>
      <w:r>
        <w:tab/>
      </w:r>
      <w:r>
        <w:rPr>
          <w:spacing w:val="-10"/>
        </w:rPr>
        <w:t>о</w:t>
      </w:r>
      <w:r>
        <w:tab/>
      </w:r>
      <w:r>
        <w:rPr>
          <w:spacing w:val="-2"/>
        </w:rPr>
        <w:t>приеме</w:t>
      </w:r>
      <w:r>
        <w:tab/>
      </w:r>
      <w:r>
        <w:rPr>
          <w:spacing w:val="-2"/>
        </w:rPr>
        <w:t>ребенка</w:t>
      </w:r>
      <w:r>
        <w:tab/>
      </w:r>
      <w:r>
        <w:rPr>
          <w:spacing w:val="-4"/>
        </w:rPr>
        <w:t xml:space="preserve">или </w:t>
      </w:r>
      <w:r>
        <w:t>поступающего в МКОУ «</w:t>
      </w:r>
      <w:r>
        <w:rPr>
          <w:lang w:val="ru-RU"/>
        </w:rPr>
        <w:t>КОЗЬМИНСКАЯ</w:t>
      </w:r>
      <w:r>
        <w:rPr>
          <w:rFonts w:hint="default"/>
          <w:lang w:val="ru-RU"/>
        </w:rPr>
        <w:t xml:space="preserve"> НШ</w:t>
      </w:r>
      <w:r>
        <w:t>»;</w:t>
      </w:r>
    </w:p>
    <w:p w14:paraId="0085119D">
      <w:pPr>
        <w:pStyle w:val="6"/>
        <w:spacing w:line="276" w:lineRule="auto"/>
        <w:ind w:firstLine="720"/>
        <w:jc w:val="left"/>
      </w:pPr>
      <w:r>
        <w:t>копию документа, удостоверяющего личность родителя (законного представителя) ребенка или поступающего;</w:t>
      </w:r>
    </w:p>
    <w:p w14:paraId="2643AEA7">
      <w:pPr>
        <w:pStyle w:val="6"/>
        <w:spacing w:before="1" w:line="276" w:lineRule="auto"/>
        <w:ind w:firstLine="720"/>
        <w:jc w:val="left"/>
      </w:pPr>
      <w:r>
        <w:t>копию</w:t>
      </w:r>
      <w:r>
        <w:rPr>
          <w:spacing w:val="80"/>
        </w:rPr>
        <w:t xml:space="preserve"> </w:t>
      </w:r>
      <w:r>
        <w:t>свидетельства</w:t>
      </w:r>
      <w:r>
        <w:rPr>
          <w:spacing w:val="80"/>
        </w:rPr>
        <w:t xml:space="preserve"> </w:t>
      </w:r>
      <w:r>
        <w:t>о</w:t>
      </w:r>
      <w:r>
        <w:rPr>
          <w:spacing w:val="80"/>
        </w:rPr>
        <w:t xml:space="preserve"> </w:t>
      </w:r>
      <w:r>
        <w:t>рождении</w:t>
      </w:r>
      <w:r>
        <w:rPr>
          <w:spacing w:val="80"/>
        </w:rPr>
        <w:t xml:space="preserve"> </w:t>
      </w:r>
      <w:r>
        <w:t>ребенка</w:t>
      </w:r>
      <w:r>
        <w:rPr>
          <w:spacing w:val="80"/>
        </w:rPr>
        <w:t xml:space="preserve"> </w:t>
      </w:r>
      <w:r>
        <w:t>или</w:t>
      </w:r>
      <w:r>
        <w:rPr>
          <w:spacing w:val="80"/>
        </w:rPr>
        <w:t xml:space="preserve"> </w:t>
      </w:r>
      <w:r>
        <w:t>документа,</w:t>
      </w:r>
      <w:r>
        <w:rPr>
          <w:spacing w:val="80"/>
        </w:rPr>
        <w:t xml:space="preserve"> </w:t>
      </w:r>
      <w:r>
        <w:t>подтверждающего родство заявителя;</w:t>
      </w:r>
    </w:p>
    <w:p w14:paraId="41CE22CE">
      <w:pPr>
        <w:pStyle w:val="6"/>
        <w:spacing w:line="298" w:lineRule="exact"/>
        <w:ind w:left="0" w:leftChars="0" w:firstLine="0" w:firstLineChars="0"/>
        <w:jc w:val="left"/>
        <w:sectPr>
          <w:pgSz w:w="11900" w:h="16850"/>
          <w:pgMar w:top="320" w:right="566" w:bottom="280" w:left="1133" w:header="720" w:footer="720" w:gutter="0"/>
          <w:cols w:space="720" w:num="1"/>
        </w:sectPr>
      </w:pPr>
      <w:r>
        <w:t>копию</w:t>
      </w:r>
      <w:r>
        <w:rPr>
          <w:spacing w:val="36"/>
        </w:rPr>
        <w:t xml:space="preserve"> </w:t>
      </w:r>
      <w:r>
        <w:t>документа,</w:t>
      </w:r>
      <w:r>
        <w:rPr>
          <w:spacing w:val="36"/>
        </w:rPr>
        <w:t xml:space="preserve"> </w:t>
      </w:r>
      <w:r>
        <w:t>подтверждающего</w:t>
      </w:r>
      <w:r>
        <w:rPr>
          <w:spacing w:val="40"/>
        </w:rPr>
        <w:t xml:space="preserve"> </w:t>
      </w:r>
      <w:r>
        <w:t>установление</w:t>
      </w:r>
      <w:r>
        <w:rPr>
          <w:spacing w:val="37"/>
        </w:rPr>
        <w:t xml:space="preserve"> </w:t>
      </w:r>
      <w:r>
        <w:t>опеки</w:t>
      </w:r>
      <w:r>
        <w:rPr>
          <w:spacing w:val="35"/>
        </w:rPr>
        <w:t xml:space="preserve"> </w:t>
      </w:r>
      <w:r>
        <w:t>и</w:t>
      </w:r>
      <w:r>
        <w:rPr>
          <w:spacing w:val="37"/>
        </w:rPr>
        <w:t xml:space="preserve"> </w:t>
      </w:r>
      <w:r>
        <w:t>попечительства</w:t>
      </w:r>
      <w:r>
        <w:rPr>
          <w:spacing w:val="36"/>
        </w:rPr>
        <w:t xml:space="preserve"> </w:t>
      </w:r>
      <w:r>
        <w:rPr>
          <w:spacing w:val="-4"/>
        </w:rPr>
        <w:t>(при</w:t>
      </w:r>
    </w:p>
    <w:p w14:paraId="069DF89F">
      <w:pPr>
        <w:pStyle w:val="6"/>
        <w:spacing w:before="70"/>
        <w:ind w:left="0" w:leftChars="0" w:firstLine="0" w:firstLineChars="0"/>
        <w:jc w:val="left"/>
      </w:pPr>
      <w:r>
        <w:rPr>
          <w:spacing w:val="-2"/>
        </w:rPr>
        <w:t>необходимости);</w:t>
      </w:r>
    </w:p>
    <w:p w14:paraId="2C72C047">
      <w:pPr>
        <w:pStyle w:val="6"/>
        <w:spacing w:before="46" w:line="276" w:lineRule="auto"/>
        <w:ind w:right="66" w:firstLine="720"/>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4FEBACC9">
      <w:pPr>
        <w:pStyle w:val="6"/>
        <w:spacing w:before="1" w:line="276" w:lineRule="auto"/>
        <w:ind w:right="67" w:firstLine="720"/>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w:t>
      </w:r>
    </w:p>
    <w:p w14:paraId="041DDB0A">
      <w:pPr>
        <w:pStyle w:val="6"/>
        <w:spacing w:line="276" w:lineRule="auto"/>
        <w:ind w:left="789" w:right="518"/>
      </w:pPr>
      <w:r>
        <w:t>копию</w:t>
      </w:r>
      <w:r>
        <w:rPr>
          <w:spacing w:val="-9"/>
        </w:rPr>
        <w:t xml:space="preserve"> </w:t>
      </w:r>
      <w:r>
        <w:t>заключения</w:t>
      </w:r>
      <w:r>
        <w:rPr>
          <w:spacing w:val="-10"/>
        </w:rPr>
        <w:t xml:space="preserve"> </w:t>
      </w:r>
      <w:r>
        <w:t>психолого-медико-педагогической</w:t>
      </w:r>
      <w:r>
        <w:rPr>
          <w:spacing w:val="-7"/>
        </w:rPr>
        <w:t xml:space="preserve"> </w:t>
      </w:r>
      <w:r>
        <w:t>комиссии</w:t>
      </w:r>
      <w:r>
        <w:rPr>
          <w:spacing w:val="-7"/>
        </w:rPr>
        <w:t xml:space="preserve"> </w:t>
      </w:r>
      <w:r>
        <w:t>(при</w:t>
      </w:r>
      <w:r>
        <w:rPr>
          <w:spacing w:val="-9"/>
        </w:rPr>
        <w:t xml:space="preserve"> </w:t>
      </w:r>
      <w:r>
        <w:t>наличии); личное дело обучающегося;</w:t>
      </w:r>
    </w:p>
    <w:p w14:paraId="15C7F7FB">
      <w:pPr>
        <w:pStyle w:val="6"/>
        <w:spacing w:line="276" w:lineRule="auto"/>
        <w:ind w:right="67" w:firstLine="720"/>
      </w:pPr>
      <w: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2017519E">
      <w:pPr>
        <w:pStyle w:val="6"/>
        <w:spacing w:line="276" w:lineRule="auto"/>
        <w:ind w:right="69" w:firstLine="720"/>
      </w:pPr>
      <w:r>
        <w:t xml:space="preserve">иные документы по усмотрению родителей (законных представителей) или </w:t>
      </w:r>
      <w:r>
        <w:rPr>
          <w:spacing w:val="-2"/>
        </w:rPr>
        <w:t>поступающего.</w:t>
      </w:r>
    </w:p>
    <w:p w14:paraId="4DB655AE">
      <w:pPr>
        <w:pStyle w:val="2"/>
        <w:spacing w:before="7" w:line="273" w:lineRule="auto"/>
        <w:ind w:right="61" w:firstLine="720"/>
        <w:rPr>
          <w:b w:val="0"/>
        </w:rPr>
      </w:pPr>
      <w:r>
        <w:t>в)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w:t>
      </w:r>
      <w:r>
        <w:rPr>
          <w:spacing w:val="-5"/>
        </w:rPr>
        <w:t xml:space="preserve"> </w:t>
      </w:r>
      <w:r>
        <w:t>являющийся</w:t>
      </w:r>
      <w:r>
        <w:rPr>
          <w:spacing w:val="-5"/>
        </w:rPr>
        <w:t xml:space="preserve"> </w:t>
      </w:r>
      <w:r>
        <w:t>иностранным</w:t>
      </w:r>
      <w:r>
        <w:rPr>
          <w:spacing w:val="-4"/>
        </w:rPr>
        <w:t xml:space="preserve"> </w:t>
      </w:r>
      <w:r>
        <w:t>гражданином</w:t>
      </w:r>
      <w:r>
        <w:rPr>
          <w:spacing w:val="-4"/>
        </w:rPr>
        <w:t xml:space="preserve"> </w:t>
      </w:r>
      <w:r>
        <w:t>или</w:t>
      </w:r>
      <w:r>
        <w:rPr>
          <w:spacing w:val="-5"/>
        </w:rPr>
        <w:t xml:space="preserve"> </w:t>
      </w:r>
      <w:r>
        <w:t>лицом</w:t>
      </w:r>
      <w:r>
        <w:rPr>
          <w:spacing w:val="-4"/>
        </w:rPr>
        <w:t xml:space="preserve"> </w:t>
      </w:r>
      <w:r>
        <w:t>без</w:t>
      </w:r>
      <w:r>
        <w:rPr>
          <w:spacing w:val="-5"/>
        </w:rPr>
        <w:t xml:space="preserve"> </w:t>
      </w:r>
      <w:r>
        <w:t>гражданства</w:t>
      </w:r>
      <w:r>
        <w:rPr>
          <w:b w:val="0"/>
        </w:rPr>
        <w:t>, предъявляет (предъявляют):</w:t>
      </w:r>
    </w:p>
    <w:p w14:paraId="2FF7D707">
      <w:pPr>
        <w:pStyle w:val="6"/>
        <w:spacing w:before="49"/>
        <w:ind w:left="0"/>
        <w:jc w:val="left"/>
      </w:pPr>
    </w:p>
    <w:p w14:paraId="3C090920">
      <w:pPr>
        <w:pStyle w:val="6"/>
        <w:spacing w:before="1"/>
        <w:ind w:right="61" w:firstLine="708"/>
      </w:pPr>
      <w:r>
        <w:t>копии документов, подтверждающих родство заявителя (заявителей) (или законность представления прав ребенка);</w:t>
      </w:r>
    </w:p>
    <w:p w14:paraId="5860B8AF">
      <w:pPr>
        <w:pStyle w:val="6"/>
        <w:ind w:left="0"/>
        <w:jc w:val="left"/>
      </w:pPr>
    </w:p>
    <w:p w14:paraId="471B22AB">
      <w:pPr>
        <w:pStyle w:val="6"/>
        <w:ind w:right="63" w:firstLine="708"/>
      </w:pPr>
      <w:r>
        <w:t>копии документов, подтверждающих законность нахождения ребенка,</w:t>
      </w:r>
      <w:r>
        <w:rPr>
          <w:spacing w:val="40"/>
        </w:rPr>
        <w:t xml:space="preserve"> </w:t>
      </w:r>
      <w:r>
        <w:t>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w:t>
      </w:r>
      <w:r>
        <w:rPr>
          <w:spacing w:val="80"/>
          <w:w w:val="150"/>
        </w:rPr>
        <w:t xml:space="preserve"> </w:t>
      </w:r>
      <w:r>
        <w:t>визу</w:t>
      </w:r>
      <w:r>
        <w:rPr>
          <w:spacing w:val="80"/>
          <w:w w:val="150"/>
        </w:rPr>
        <w:t xml:space="preserve"> </w:t>
      </w:r>
      <w:r>
        <w:t>и</w:t>
      </w:r>
      <w:r>
        <w:rPr>
          <w:spacing w:val="80"/>
          <w:w w:val="150"/>
        </w:rPr>
        <w:t xml:space="preserve"> </w:t>
      </w:r>
      <w:r>
        <w:t>(или)</w:t>
      </w:r>
      <w:r>
        <w:rPr>
          <w:spacing w:val="80"/>
          <w:w w:val="150"/>
        </w:rPr>
        <w:t xml:space="preserve"> </w:t>
      </w:r>
      <w:r>
        <w:t>миграционную</w:t>
      </w:r>
      <w:r>
        <w:rPr>
          <w:spacing w:val="80"/>
          <w:w w:val="150"/>
        </w:rPr>
        <w:t xml:space="preserve"> </w:t>
      </w:r>
      <w:r>
        <w:t>карту,</w:t>
      </w:r>
      <w:r>
        <w:rPr>
          <w:spacing w:val="80"/>
          <w:w w:val="150"/>
        </w:rPr>
        <w:t xml:space="preserve"> </w:t>
      </w:r>
      <w:r>
        <w:t>либо</w:t>
      </w:r>
      <w:r>
        <w:rPr>
          <w:spacing w:val="80"/>
          <w:w w:val="150"/>
        </w:rPr>
        <w:t xml:space="preserve"> </w:t>
      </w:r>
      <w:r>
        <w:t>иные</w:t>
      </w:r>
      <w:r>
        <w:rPr>
          <w:spacing w:val="80"/>
          <w:w w:val="150"/>
        </w:rPr>
        <w:t xml:space="preserve"> </w:t>
      </w:r>
      <w:r>
        <w:t>предусмотренные федеральным</w:t>
      </w:r>
      <w:r>
        <w:rPr>
          <w:spacing w:val="-7"/>
        </w:rPr>
        <w:t xml:space="preserve"> </w:t>
      </w:r>
      <w:r>
        <w:fldChar w:fldCharType="begin"/>
      </w:r>
      <w:r>
        <w:instrText xml:space="preserve"> HYPERLINK "https://normativ.kontur.ru/document?moduleId=1&amp;documentId=490385&amp;l1" \h </w:instrText>
      </w:r>
      <w:r>
        <w:fldChar w:fldCharType="separate"/>
      </w:r>
      <w:r>
        <w:rPr>
          <w:sz w:val="24"/>
          <w:u w:val="single"/>
        </w:rPr>
        <w:t>законом</w:t>
      </w:r>
      <w:r>
        <w:rPr>
          <w:sz w:val="24"/>
          <w:u w:val="single"/>
        </w:rPr>
        <w:fldChar w:fldCharType="end"/>
      </w:r>
      <w:r>
        <w:rPr>
          <w:sz w:val="24"/>
        </w:rPr>
        <w:t xml:space="preserve"> </w:t>
      </w:r>
      <w:r>
        <w:t>или</w:t>
      </w:r>
      <w:r>
        <w:rPr>
          <w:spacing w:val="-2"/>
        </w:rPr>
        <w:t xml:space="preserve"> </w:t>
      </w:r>
      <w:r>
        <w:t>международным</w:t>
      </w:r>
      <w:r>
        <w:rPr>
          <w:spacing w:val="-1"/>
        </w:rPr>
        <w:t xml:space="preserve"> </w:t>
      </w:r>
      <w:r>
        <w:t>договором</w:t>
      </w:r>
      <w:r>
        <w:rPr>
          <w:spacing w:val="-3"/>
        </w:rPr>
        <w:t xml:space="preserve"> </w:t>
      </w:r>
      <w:r>
        <w:t>Российской</w:t>
      </w:r>
      <w:r>
        <w:rPr>
          <w:spacing w:val="-2"/>
        </w:rPr>
        <w:t xml:space="preserve"> </w:t>
      </w:r>
      <w:r>
        <w:t>Федерации</w:t>
      </w:r>
      <w:r>
        <w:rPr>
          <w:spacing w:val="-1"/>
        </w:rPr>
        <w:t xml:space="preserve"> </w:t>
      </w:r>
      <w:r>
        <w:t>документы, подтверждающие право иностранного гражданина или лица без гражданства на пребывание (проживание) в Российской Федерации);</w:t>
      </w:r>
    </w:p>
    <w:p w14:paraId="149EBAA7">
      <w:pPr>
        <w:pStyle w:val="6"/>
        <w:spacing w:before="2"/>
        <w:ind w:left="0"/>
        <w:jc w:val="left"/>
      </w:pPr>
    </w:p>
    <w:p w14:paraId="22C554AE">
      <w:pPr>
        <w:pStyle w:val="6"/>
        <w:spacing w:before="1"/>
        <w:ind w:right="66" w:firstLine="708"/>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F5E7EC1">
      <w:pPr>
        <w:pStyle w:val="6"/>
        <w:ind w:left="0"/>
        <w:jc w:val="left"/>
      </w:pPr>
    </w:p>
    <w:p w14:paraId="2867C63D">
      <w:pPr>
        <w:pStyle w:val="6"/>
        <w:ind w:right="66" w:firstLine="708"/>
      </w:pPr>
      <w: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w:t>
      </w:r>
      <w:r>
        <w:rPr>
          <w:rFonts w:hint="default"/>
          <w:lang w:val="ru-RU"/>
        </w:rPr>
        <w:t>4</w:t>
      </w:r>
      <w:r>
        <w:t xml:space="preserve"> класс) (при наличии);</w:t>
      </w:r>
    </w:p>
    <w:p w14:paraId="2439D0DE">
      <w:pPr>
        <w:pStyle w:val="6"/>
        <w:spacing w:before="1"/>
        <w:ind w:left="0"/>
        <w:jc w:val="left"/>
      </w:pPr>
    </w:p>
    <w:p w14:paraId="535DDDF0">
      <w:pPr>
        <w:pStyle w:val="6"/>
        <w:spacing w:before="1"/>
        <w:ind w:right="66" w:firstLine="708"/>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w:t>
      </w:r>
    </w:p>
    <w:p w14:paraId="305901FC">
      <w:pPr>
        <w:pStyle w:val="6"/>
        <w:spacing w:after="0"/>
        <w:sectPr>
          <w:pgSz w:w="11900" w:h="16850"/>
          <w:pgMar w:top="320" w:right="566" w:bottom="280" w:left="1133" w:header="720" w:footer="720" w:gutter="0"/>
          <w:cols w:space="720" w:num="1"/>
        </w:sectPr>
      </w:pPr>
    </w:p>
    <w:p w14:paraId="2E0FF80E">
      <w:pPr>
        <w:pStyle w:val="6"/>
        <w:spacing w:before="70"/>
        <w:ind w:right="62"/>
      </w:pPr>
      <w:r>
        <w:t>гражданином или лицом без гражданства (для иностранных граждан: паспорт иностранного</w:t>
      </w:r>
      <w:r>
        <w:rPr>
          <w:spacing w:val="80"/>
          <w:w w:val="150"/>
        </w:rPr>
        <w:t xml:space="preserve">  </w:t>
      </w:r>
      <w:r>
        <w:t>гражданина</w:t>
      </w:r>
      <w:r>
        <w:rPr>
          <w:spacing w:val="80"/>
          <w:w w:val="150"/>
        </w:rPr>
        <w:t xml:space="preserve">  </w:t>
      </w:r>
      <w:r>
        <w:t>либо</w:t>
      </w:r>
      <w:r>
        <w:rPr>
          <w:spacing w:val="80"/>
          <w:w w:val="150"/>
        </w:rPr>
        <w:t xml:space="preserve">  </w:t>
      </w:r>
      <w:r>
        <w:t>иной</w:t>
      </w:r>
      <w:r>
        <w:rPr>
          <w:spacing w:val="80"/>
          <w:w w:val="150"/>
        </w:rPr>
        <w:t xml:space="preserve">  </w:t>
      </w:r>
      <w:r>
        <w:t>документ,</w:t>
      </w:r>
      <w:r>
        <w:rPr>
          <w:spacing w:val="80"/>
          <w:w w:val="150"/>
        </w:rPr>
        <w:t xml:space="preserve">  </w:t>
      </w:r>
      <w:r>
        <w:t>установленный</w:t>
      </w:r>
      <w:r>
        <w:rPr>
          <w:spacing w:val="40"/>
        </w:rPr>
        <w:t xml:space="preserve"> </w:t>
      </w:r>
      <w:r>
        <w:t>федеральным</w:t>
      </w:r>
      <w:r>
        <w:rPr>
          <w:spacing w:val="-5"/>
        </w:rPr>
        <w:t xml:space="preserve"> </w:t>
      </w:r>
      <w:r>
        <w:fldChar w:fldCharType="begin"/>
      </w:r>
      <w:r>
        <w:instrText xml:space="preserve"> HYPERLINK "https://normativ.kontur.ru/document?moduleId=1&amp;documentId=490385&amp;l1" \h </w:instrText>
      </w:r>
      <w:r>
        <w:fldChar w:fldCharType="separate"/>
      </w:r>
      <w:r>
        <w:rPr>
          <w:u w:val="single"/>
        </w:rPr>
        <w:t>законом</w:t>
      </w:r>
      <w:r>
        <w:rPr>
          <w:u w:val="single"/>
        </w:rPr>
        <w:fldChar w:fldCharType="end"/>
      </w:r>
      <w:r>
        <w:rPr>
          <w:spacing w:val="-3"/>
        </w:rPr>
        <w:t xml:space="preserve"> </w:t>
      </w:r>
      <w:r>
        <w:t>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w:t>
      </w:r>
      <w:r>
        <w:rPr>
          <w:spacing w:val="-5"/>
        </w:rPr>
        <w:t xml:space="preserve"> </w:t>
      </w:r>
      <w:r>
        <w:fldChar w:fldCharType="begin"/>
      </w:r>
      <w:r>
        <w:instrText xml:space="preserve"> HYPERLINK "https://normativ.kontur.ru/document?moduleId=1&amp;documentId=490385&amp;l1" \h </w:instrText>
      </w:r>
      <w:r>
        <w:fldChar w:fldCharType="separate"/>
      </w:r>
      <w:r>
        <w:rPr>
          <w:u w:val="single"/>
        </w:rPr>
        <w:t>законом</w:t>
      </w:r>
      <w:r>
        <w:rPr>
          <w:u w:val="single"/>
        </w:rPr>
        <w:fldChar w:fldCharType="end"/>
      </w:r>
      <w:r>
        <w:rPr>
          <w:spacing w:val="-3"/>
        </w:rPr>
        <w:t xml:space="preserve"> </w:t>
      </w:r>
      <w:r>
        <w:t xml:space="preserve">или признаваемые в соответствии с международным договором Российской Федерации в качестве документов, удостоверяющих личность лица без </w:t>
      </w:r>
      <w:r>
        <w:rPr>
          <w:spacing w:val="-2"/>
        </w:rPr>
        <w:t>гражданства);</w:t>
      </w:r>
    </w:p>
    <w:p w14:paraId="207FE853">
      <w:pPr>
        <w:pStyle w:val="6"/>
        <w:spacing w:before="1"/>
        <w:ind w:left="0"/>
        <w:jc w:val="left"/>
      </w:pPr>
    </w:p>
    <w:p w14:paraId="5CD289E5">
      <w:pPr>
        <w:pStyle w:val="6"/>
        <w:ind w:right="63" w:firstLine="708"/>
      </w:pPr>
      <w:r>
        <w:t>копии документов, подтверждающих присвоение родителю (родителям)</w:t>
      </w:r>
      <w:r>
        <w:rPr>
          <w:spacing w:val="40"/>
        </w:rPr>
        <w:t xml:space="preserve"> </w:t>
      </w:r>
      <w:r>
        <w:t>(законному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00C1939D">
      <w:pPr>
        <w:pStyle w:val="6"/>
        <w:spacing w:before="3"/>
        <w:ind w:left="0"/>
        <w:jc w:val="left"/>
      </w:pPr>
    </w:p>
    <w:p w14:paraId="6D65769F">
      <w:pPr>
        <w:pStyle w:val="6"/>
        <w:ind w:right="66" w:firstLine="708"/>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r>
        <w:fldChar w:fldCharType="begin"/>
      </w:r>
      <w:r>
        <w:instrText xml:space="preserve"> HYPERLINK "https://normativ.kontur.ru/document?moduleId=1&amp;documentId=490072&amp;l224" \h </w:instrText>
      </w:r>
      <w:r>
        <w:fldChar w:fldCharType="separate"/>
      </w:r>
      <w:r>
        <w:rPr>
          <w:u w:val="single"/>
        </w:rPr>
        <w:t>частью 2</w:t>
      </w:r>
      <w:r>
        <w:rPr>
          <w:u w:val="single"/>
        </w:rPr>
        <w:fldChar w:fldCharType="end"/>
      </w:r>
      <w:r>
        <w:rPr>
          <w:spacing w:val="-3"/>
        </w:rPr>
        <w:t xml:space="preserve"> </w:t>
      </w:r>
      <w:r>
        <w:t xml:space="preserve">статьи 43 Федерального закона от 21 ноября 2011 г. N 323-ФЗ «Об основах охраны здоровья граждан в Российской </w:t>
      </w:r>
      <w:r>
        <w:rPr>
          <w:spacing w:val="-2"/>
        </w:rPr>
        <w:t>Федерации»;</w:t>
      </w:r>
    </w:p>
    <w:p w14:paraId="771619CB">
      <w:pPr>
        <w:pStyle w:val="6"/>
        <w:ind w:left="0"/>
        <w:jc w:val="left"/>
      </w:pPr>
    </w:p>
    <w:p w14:paraId="55B42592">
      <w:pPr>
        <w:pStyle w:val="6"/>
        <w:spacing w:before="1"/>
        <w:ind w:right="69" w:firstLine="708"/>
      </w:pPr>
      <w:r>
        <w:t>копии документов, подтверждающих осуществление родителем (законным представителем) трудовой деятельности (при наличии).</w:t>
      </w:r>
    </w:p>
    <w:p w14:paraId="74B54A35">
      <w:pPr>
        <w:pStyle w:val="6"/>
        <w:ind w:left="0"/>
        <w:jc w:val="left"/>
      </w:pPr>
    </w:p>
    <w:p w14:paraId="767E745B">
      <w:pPr>
        <w:pStyle w:val="6"/>
        <w:ind w:right="69" w:firstLine="708"/>
      </w:pPr>
      <w:r>
        <w:t>Иностранные граждане и лица без гражданства все документы представляют на русском языке или вместе с заверенным в установленном порядке</w:t>
      </w:r>
      <w:r>
        <w:rPr>
          <w:spacing w:val="40"/>
        </w:rPr>
        <w:t xml:space="preserve"> </w:t>
      </w:r>
      <w:r>
        <w:t xml:space="preserve">переводом на русский </w:t>
      </w:r>
      <w:r>
        <w:rPr>
          <w:spacing w:val="-2"/>
        </w:rPr>
        <w:t>язык.</w:t>
      </w:r>
    </w:p>
    <w:p w14:paraId="4C1C82DC">
      <w:pPr>
        <w:pStyle w:val="6"/>
        <w:spacing w:before="2"/>
        <w:ind w:left="0"/>
        <w:jc w:val="left"/>
      </w:pPr>
    </w:p>
    <w:p w14:paraId="191DDD6B">
      <w:pPr>
        <w:pStyle w:val="8"/>
        <w:numPr>
          <w:ilvl w:val="1"/>
          <w:numId w:val="6"/>
        </w:numPr>
        <w:tabs>
          <w:tab w:val="left" w:pos="1436"/>
        </w:tabs>
        <w:spacing w:before="0" w:after="0" w:line="240" w:lineRule="auto"/>
        <w:ind w:left="69" w:right="61" w:firstLine="708"/>
        <w:jc w:val="both"/>
        <w:rPr>
          <w:sz w:val="24"/>
        </w:rPr>
      </w:pPr>
      <w:r>
        <w:rPr>
          <w:sz w:val="26"/>
        </w:rPr>
        <w:t xml:space="preserve">Требования </w:t>
      </w:r>
      <w:r>
        <w:rPr>
          <w:sz w:val="26"/>
          <w:u w:val="single"/>
        </w:rPr>
        <w:t>подпункта в пункта 3.22 Порядка</w:t>
      </w:r>
      <w:r>
        <w:rPr>
          <w:sz w:val="26"/>
        </w:rPr>
        <w:t xml:space="preserve"> не распространяется на иностранных граждан, указанных в </w:t>
      </w:r>
      <w:r>
        <w:fldChar w:fldCharType="begin"/>
      </w:r>
      <w:r>
        <w:instrText xml:space="preserve"> HYPERLINK "https://normativ.kontur.ru/document?moduleId=1&amp;documentId=488380&amp;l2581" \h </w:instrText>
      </w:r>
      <w:r>
        <w:fldChar w:fldCharType="separate"/>
      </w:r>
      <w:r>
        <w:rPr>
          <w:sz w:val="26"/>
          <w:u w:val="single"/>
        </w:rPr>
        <w:t>подпункте 2</w:t>
      </w:r>
      <w:r>
        <w:rPr>
          <w:sz w:val="26"/>
          <w:u w:val="single"/>
        </w:rPr>
        <w:fldChar w:fldCharType="end"/>
      </w:r>
      <w:r>
        <w:rPr>
          <w:spacing w:val="-1"/>
          <w:sz w:val="26"/>
        </w:rPr>
        <w:t xml:space="preserve"> </w:t>
      </w:r>
      <w:r>
        <w:rPr>
          <w:sz w:val="26"/>
        </w:rPr>
        <w:t xml:space="preserve">пункта 20 и </w:t>
      </w:r>
      <w:r>
        <w:fldChar w:fldCharType="begin"/>
      </w:r>
      <w:r>
        <w:instrText xml:space="preserve"> HYPERLINK "https://normativ.kontur.ru/document?moduleId=1&amp;documentId=488380&amp;l2736" \h </w:instrText>
      </w:r>
      <w:r>
        <w:fldChar w:fldCharType="separate"/>
      </w:r>
      <w:r>
        <w:rPr>
          <w:sz w:val="26"/>
          <w:u w:val="single"/>
        </w:rPr>
        <w:t>пункте 21</w:t>
      </w:r>
      <w:r>
        <w:rPr>
          <w:sz w:val="26"/>
          <w:u w:val="single"/>
        </w:rPr>
        <w:fldChar w:fldCharType="end"/>
      </w:r>
      <w:r>
        <w:rPr>
          <w:spacing w:val="-2"/>
          <w:sz w:val="26"/>
        </w:rPr>
        <w:t xml:space="preserve"> </w:t>
      </w:r>
      <w:r>
        <w:rPr>
          <w:sz w:val="26"/>
        </w:rPr>
        <w:t>статьи 5 Федерального закона от 25 июля 2002 г. N 115-ФЗ «О правовом положении иностранных граждан в Российской Федерации». Указанные иностранные граждане, предъявляют следующие документы: копия свидетельства о рождении ребенка; копия паспорта; справку о регистрации по месту жительства.</w:t>
      </w:r>
    </w:p>
    <w:p w14:paraId="1CB06E16">
      <w:pPr>
        <w:pStyle w:val="6"/>
        <w:ind w:left="0"/>
        <w:jc w:val="left"/>
      </w:pPr>
    </w:p>
    <w:p w14:paraId="184A0EFF">
      <w:pPr>
        <w:pStyle w:val="6"/>
        <w:ind w:right="67" w:firstLine="708"/>
      </w:pPr>
      <w:r>
        <w:t xml:space="preserve">Требования </w:t>
      </w:r>
      <w:r>
        <w:rPr>
          <w:u w:val="single"/>
        </w:rPr>
        <w:t>подпункта в пункта 3.22</w:t>
      </w:r>
      <w:r>
        <w:t xml:space="preserve"> Порядка не распространяются на граждан Республики Беларусь.</w:t>
      </w:r>
    </w:p>
    <w:p w14:paraId="7D0170BA">
      <w:pPr>
        <w:pStyle w:val="6"/>
        <w:spacing w:before="4"/>
        <w:ind w:left="0"/>
        <w:jc w:val="left"/>
      </w:pPr>
    </w:p>
    <w:p w14:paraId="140F5A47">
      <w:pPr>
        <w:pStyle w:val="8"/>
        <w:numPr>
          <w:ilvl w:val="1"/>
          <w:numId w:val="6"/>
        </w:numPr>
        <w:tabs>
          <w:tab w:val="left" w:pos="1491"/>
        </w:tabs>
        <w:spacing w:before="0" w:after="0" w:line="276" w:lineRule="auto"/>
        <w:ind w:left="69" w:right="63" w:firstLine="720"/>
        <w:jc w:val="both"/>
        <w:rPr>
          <w:sz w:val="26"/>
        </w:rPr>
      </w:pPr>
      <w:r>
        <w:rPr>
          <w:sz w:val="26"/>
        </w:rPr>
        <w:t>При посещении МКОУ «</w:t>
      </w:r>
      <w:r>
        <w:rPr>
          <w:lang w:val="ru-RU"/>
        </w:rPr>
        <w:t>КОЗЬМИНСКАЯ</w:t>
      </w:r>
      <w:r>
        <w:rPr>
          <w:rFonts w:hint="default"/>
          <w:lang w:val="ru-RU"/>
        </w:rPr>
        <w:t xml:space="preserve"> НШ</w:t>
      </w:r>
      <w:r>
        <w:rPr>
          <w:sz w:val="26"/>
        </w:rPr>
        <w:t>» и (или) очном взаимодействии с уполномоченными должностными лицами МКОУ «</w:t>
      </w:r>
      <w:r>
        <w:rPr>
          <w:lang w:val="ru-RU"/>
        </w:rPr>
        <w:t>КОЗЬМИНСКАЯ</w:t>
      </w:r>
      <w:r>
        <w:rPr>
          <w:rFonts w:hint="default"/>
          <w:lang w:val="ru-RU"/>
        </w:rPr>
        <w:t xml:space="preserve"> НШ</w:t>
      </w:r>
      <w:r>
        <w:rPr>
          <w:sz w:val="26"/>
        </w:rPr>
        <w:t>», родитель(и) (законный(ые) представитель(и)) ребенка предъявляет(ют) оригиналы документов. При приеме на обучение по</w:t>
      </w:r>
      <w:r>
        <w:rPr>
          <w:spacing w:val="-1"/>
          <w:sz w:val="26"/>
        </w:rPr>
        <w:t xml:space="preserve"> </w:t>
      </w:r>
      <w:r>
        <w:rPr>
          <w:sz w:val="26"/>
        </w:rPr>
        <w:t>образовательным программам среднего</w:t>
      </w:r>
      <w:r>
        <w:rPr>
          <w:spacing w:val="-1"/>
          <w:sz w:val="26"/>
        </w:rPr>
        <w:t xml:space="preserve"> </w:t>
      </w:r>
      <w:r>
        <w:rPr>
          <w:sz w:val="26"/>
        </w:rPr>
        <w:t>образования представляется</w:t>
      </w:r>
      <w:r>
        <w:rPr>
          <w:spacing w:val="-1"/>
          <w:sz w:val="26"/>
        </w:rPr>
        <w:t xml:space="preserve"> </w:t>
      </w:r>
      <w:r>
        <w:rPr>
          <w:sz w:val="26"/>
        </w:rPr>
        <w:t>аттестат об</w:t>
      </w:r>
      <w:r>
        <w:rPr>
          <w:spacing w:val="80"/>
          <w:sz w:val="26"/>
        </w:rPr>
        <w:t xml:space="preserve"> </w:t>
      </w:r>
      <w:r>
        <w:rPr>
          <w:sz w:val="26"/>
        </w:rPr>
        <w:t>основном</w:t>
      </w:r>
      <w:r>
        <w:rPr>
          <w:spacing w:val="80"/>
          <w:sz w:val="26"/>
        </w:rPr>
        <w:t xml:space="preserve"> </w:t>
      </w:r>
      <w:r>
        <w:rPr>
          <w:sz w:val="26"/>
        </w:rPr>
        <w:t>общем</w:t>
      </w:r>
      <w:r>
        <w:rPr>
          <w:spacing w:val="80"/>
          <w:sz w:val="26"/>
        </w:rPr>
        <w:t xml:space="preserve"> </w:t>
      </w:r>
      <w:r>
        <w:rPr>
          <w:sz w:val="26"/>
        </w:rPr>
        <w:t>образовании,</w:t>
      </w:r>
      <w:r>
        <w:rPr>
          <w:spacing w:val="80"/>
          <w:sz w:val="26"/>
        </w:rPr>
        <w:t xml:space="preserve"> </w:t>
      </w:r>
      <w:r>
        <w:rPr>
          <w:sz w:val="26"/>
        </w:rPr>
        <w:t>выданный</w:t>
      </w:r>
      <w:r>
        <w:rPr>
          <w:spacing w:val="80"/>
          <w:sz w:val="26"/>
        </w:rPr>
        <w:t xml:space="preserve"> </w:t>
      </w:r>
      <w:r>
        <w:rPr>
          <w:sz w:val="26"/>
        </w:rPr>
        <w:t>в</w:t>
      </w:r>
      <w:r>
        <w:rPr>
          <w:spacing w:val="80"/>
          <w:sz w:val="26"/>
        </w:rPr>
        <w:t xml:space="preserve"> </w:t>
      </w:r>
      <w:r>
        <w:rPr>
          <w:sz w:val="26"/>
        </w:rPr>
        <w:t>установленном</w:t>
      </w:r>
      <w:r>
        <w:rPr>
          <w:spacing w:val="80"/>
          <w:sz w:val="26"/>
        </w:rPr>
        <w:t xml:space="preserve"> </w:t>
      </w:r>
      <w:r>
        <w:rPr>
          <w:sz w:val="26"/>
        </w:rPr>
        <w:t>порядке.</w:t>
      </w:r>
      <w:r>
        <w:rPr>
          <w:spacing w:val="80"/>
          <w:sz w:val="26"/>
        </w:rPr>
        <w:t xml:space="preserve"> </w:t>
      </w:r>
      <w:r>
        <w:rPr>
          <w:sz w:val="26"/>
        </w:rPr>
        <w:t>При</w:t>
      </w:r>
      <w:r>
        <w:rPr>
          <w:spacing w:val="80"/>
          <w:sz w:val="26"/>
        </w:rPr>
        <w:t xml:space="preserve"> </w:t>
      </w:r>
      <w:r>
        <w:rPr>
          <w:sz w:val="26"/>
        </w:rPr>
        <w:t>подаче</w:t>
      </w:r>
    </w:p>
    <w:p w14:paraId="16ADBB94">
      <w:pPr>
        <w:pStyle w:val="8"/>
        <w:spacing w:after="0" w:line="276" w:lineRule="auto"/>
        <w:jc w:val="both"/>
        <w:rPr>
          <w:sz w:val="26"/>
        </w:rPr>
        <w:sectPr>
          <w:pgSz w:w="11900" w:h="16850"/>
          <w:pgMar w:top="320" w:right="566" w:bottom="280" w:left="1133" w:header="720" w:footer="720" w:gutter="0"/>
          <w:cols w:space="720" w:num="1"/>
        </w:sectPr>
      </w:pPr>
    </w:p>
    <w:p w14:paraId="16A9C111">
      <w:pPr>
        <w:pStyle w:val="6"/>
        <w:spacing w:before="70" w:line="276" w:lineRule="auto"/>
        <w:ind w:right="68"/>
      </w:pPr>
      <w:r>
        <w:t>заявления</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ребенка,</w:t>
      </w:r>
      <w:r>
        <w:rPr>
          <w:spacing w:val="-2"/>
        </w:rPr>
        <w:t xml:space="preserve"> </w:t>
      </w:r>
      <w:r>
        <w:t>являющегося</w:t>
      </w:r>
      <w:r>
        <w:rPr>
          <w:spacing w:val="-1"/>
        </w:rPr>
        <w:t xml:space="preserve"> </w:t>
      </w:r>
      <w:r>
        <w:t>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подтверждение которых в электронном виде невозможно.</w:t>
      </w:r>
    </w:p>
    <w:p w14:paraId="7BC6BEE1">
      <w:pPr>
        <w:pStyle w:val="8"/>
        <w:numPr>
          <w:ilvl w:val="1"/>
          <w:numId w:val="6"/>
        </w:numPr>
        <w:tabs>
          <w:tab w:val="left" w:pos="1458"/>
        </w:tabs>
        <w:spacing w:before="1" w:after="0" w:line="240" w:lineRule="auto"/>
        <w:ind w:left="69" w:right="61" w:firstLine="708"/>
        <w:jc w:val="both"/>
        <w:rPr>
          <w:sz w:val="26"/>
        </w:rPr>
      </w:pPr>
      <w:r>
        <w:rPr>
          <w:sz w:val="26"/>
        </w:rPr>
        <w:t>Факт приема заявления о приеме на обучение и перечень документов, представленных родителем(ями) законным(и) представителем(ями) ребенка или поступающим, регистрируются в журнале приема заявлений о приеме на обучение в МКОУ «</w:t>
      </w:r>
      <w:r>
        <w:rPr>
          <w:lang w:val="ru-RU"/>
        </w:rPr>
        <w:t>КОЗЬМИНСКАЯ</w:t>
      </w:r>
      <w:r>
        <w:rPr>
          <w:rFonts w:hint="default"/>
          <w:lang w:val="ru-RU"/>
        </w:rPr>
        <w:t xml:space="preserve"> НШ</w:t>
      </w:r>
      <w:r>
        <w:rPr>
          <w:sz w:val="26"/>
        </w:rPr>
        <w:t>». После регистрации заявления о приеме на обучение и перечня документов, представленных родителем(ями) законным(и) представителем(ями) ребенка или поступающим, родителю(ям) законному(ым) представителю(ям) ребенка или поступающему</w:t>
      </w:r>
      <w:r>
        <w:rPr>
          <w:spacing w:val="57"/>
          <w:sz w:val="26"/>
        </w:rPr>
        <w:t xml:space="preserve"> </w:t>
      </w:r>
      <w:r>
        <w:rPr>
          <w:sz w:val="26"/>
        </w:rPr>
        <w:t>выдается</w:t>
      </w:r>
      <w:r>
        <w:rPr>
          <w:spacing w:val="62"/>
          <w:sz w:val="26"/>
        </w:rPr>
        <w:t xml:space="preserve"> </w:t>
      </w:r>
      <w:r>
        <w:rPr>
          <w:sz w:val="26"/>
        </w:rPr>
        <w:t>документ,</w:t>
      </w:r>
      <w:r>
        <w:rPr>
          <w:spacing w:val="62"/>
          <w:sz w:val="26"/>
        </w:rPr>
        <w:t xml:space="preserve"> </w:t>
      </w:r>
      <w:r>
        <w:rPr>
          <w:sz w:val="26"/>
        </w:rPr>
        <w:t>заверенный</w:t>
      </w:r>
      <w:r>
        <w:rPr>
          <w:spacing w:val="62"/>
          <w:sz w:val="26"/>
        </w:rPr>
        <w:t xml:space="preserve"> </w:t>
      </w:r>
      <w:r>
        <w:rPr>
          <w:sz w:val="26"/>
        </w:rPr>
        <w:t>подписью</w:t>
      </w:r>
      <w:r>
        <w:rPr>
          <w:spacing w:val="62"/>
          <w:sz w:val="26"/>
        </w:rPr>
        <w:t xml:space="preserve"> </w:t>
      </w:r>
      <w:r>
        <w:rPr>
          <w:sz w:val="26"/>
        </w:rPr>
        <w:t>должностного</w:t>
      </w:r>
      <w:r>
        <w:rPr>
          <w:spacing w:val="61"/>
          <w:sz w:val="26"/>
        </w:rPr>
        <w:t xml:space="preserve"> </w:t>
      </w:r>
      <w:r>
        <w:rPr>
          <w:sz w:val="26"/>
        </w:rPr>
        <w:t>лица</w:t>
      </w:r>
      <w:r>
        <w:rPr>
          <w:spacing w:val="65"/>
          <w:sz w:val="26"/>
        </w:rPr>
        <w:t xml:space="preserve"> </w:t>
      </w:r>
      <w:r>
        <w:rPr>
          <w:spacing w:val="-4"/>
          <w:sz w:val="26"/>
        </w:rPr>
        <w:t>МКОУ</w:t>
      </w:r>
    </w:p>
    <w:p w14:paraId="0A046A77">
      <w:pPr>
        <w:pStyle w:val="6"/>
        <w:spacing w:before="1"/>
        <w:ind w:right="66"/>
      </w:pPr>
      <w:r>
        <w:t>«</w:t>
      </w:r>
      <w:r>
        <w:rPr>
          <w:lang w:val="ru-RU"/>
        </w:rPr>
        <w:t>КОЗЬМИНСКАЯ</w:t>
      </w:r>
      <w:r>
        <w:rPr>
          <w:rFonts w:hint="default"/>
          <w:lang w:val="ru-RU"/>
        </w:rPr>
        <w:t xml:space="preserve"> НШ</w:t>
      </w:r>
      <w:r>
        <w:t>»,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1B5C3C16">
      <w:pPr>
        <w:pStyle w:val="8"/>
        <w:numPr>
          <w:ilvl w:val="1"/>
          <w:numId w:val="6"/>
        </w:numPr>
        <w:tabs>
          <w:tab w:val="left" w:pos="1385"/>
        </w:tabs>
        <w:spacing w:before="200" w:after="0" w:line="240" w:lineRule="auto"/>
        <w:ind w:left="69" w:right="69" w:firstLine="708"/>
        <w:jc w:val="both"/>
        <w:rPr>
          <w:sz w:val="26"/>
        </w:rPr>
      </w:pPr>
      <w:r>
        <w:rPr>
          <w:sz w:val="26"/>
        </w:rPr>
        <w:t>МКОУ «</w:t>
      </w:r>
      <w:r>
        <w:rPr>
          <w:lang w:val="ru-RU"/>
        </w:rPr>
        <w:t>КОЗЬМИНСКАЯ</w:t>
      </w:r>
      <w:r>
        <w:rPr>
          <w:rFonts w:hint="default"/>
          <w:lang w:val="ru-RU"/>
        </w:rPr>
        <w:t xml:space="preserve"> НШ</w:t>
      </w:r>
      <w:r>
        <w:rPr>
          <w:sz w:val="26"/>
        </w:rPr>
        <w:t>» осуществляет обработку полученных в связи с приемом в МКОУ «</w:t>
      </w:r>
      <w:r>
        <w:rPr>
          <w:lang w:val="ru-RU"/>
        </w:rPr>
        <w:t>КОЗЬМИНСКАЯ</w:t>
      </w:r>
      <w:r>
        <w:rPr>
          <w:rFonts w:hint="default"/>
          <w:lang w:val="ru-RU"/>
        </w:rPr>
        <w:t xml:space="preserve"> НШ</w:t>
      </w:r>
      <w:r>
        <w:rPr>
          <w:sz w:val="26"/>
        </w:rPr>
        <w:t>» персональных данных поступающих в соответствии с требованиями законодательства Российской Федерации в области персональных данных.</w:t>
      </w:r>
    </w:p>
    <w:p w14:paraId="300D51CF">
      <w:pPr>
        <w:pStyle w:val="6"/>
        <w:ind w:left="0"/>
        <w:jc w:val="left"/>
      </w:pPr>
    </w:p>
    <w:p w14:paraId="25BDEC65">
      <w:pPr>
        <w:pStyle w:val="6"/>
        <w:ind w:left="0"/>
        <w:jc w:val="left"/>
      </w:pPr>
    </w:p>
    <w:p w14:paraId="26AEB36E">
      <w:pPr>
        <w:pStyle w:val="8"/>
        <w:numPr>
          <w:ilvl w:val="1"/>
          <w:numId w:val="6"/>
        </w:numPr>
        <w:tabs>
          <w:tab w:val="left" w:pos="1359"/>
        </w:tabs>
        <w:spacing w:before="0" w:after="0" w:line="240" w:lineRule="auto"/>
        <w:ind w:left="1359" w:right="0" w:hanging="582"/>
        <w:jc w:val="left"/>
        <w:rPr>
          <w:sz w:val="26"/>
        </w:rPr>
      </w:pPr>
      <w:r>
        <w:rPr>
          <w:sz w:val="26"/>
        </w:rPr>
        <w:t>Директор</w:t>
      </w:r>
      <w:r>
        <w:rPr>
          <w:spacing w:val="-5"/>
          <w:sz w:val="26"/>
        </w:rPr>
        <w:t xml:space="preserve"> </w:t>
      </w:r>
      <w:r>
        <w:rPr>
          <w:sz w:val="26"/>
        </w:rPr>
        <w:t>МКОУ</w:t>
      </w:r>
      <w:r>
        <w:rPr>
          <w:spacing w:val="-5"/>
          <w:sz w:val="26"/>
        </w:rPr>
        <w:t xml:space="preserve"> </w:t>
      </w:r>
      <w:r>
        <w:rPr>
          <w:sz w:val="26"/>
        </w:rPr>
        <w:t>«</w:t>
      </w:r>
      <w:r>
        <w:rPr>
          <w:lang w:val="ru-RU"/>
        </w:rPr>
        <w:t>КОЗЬМИНСКАЯ</w:t>
      </w:r>
      <w:r>
        <w:rPr>
          <w:rFonts w:hint="default"/>
          <w:lang w:val="ru-RU"/>
        </w:rPr>
        <w:t xml:space="preserve"> НШ</w:t>
      </w:r>
      <w:r>
        <w:rPr>
          <w:sz w:val="26"/>
        </w:rPr>
        <w:t>»</w:t>
      </w:r>
      <w:r>
        <w:rPr>
          <w:spacing w:val="-8"/>
          <w:sz w:val="26"/>
        </w:rPr>
        <w:t xml:space="preserve"> </w:t>
      </w:r>
      <w:r>
        <w:rPr>
          <w:sz w:val="26"/>
        </w:rPr>
        <w:t>издает</w:t>
      </w:r>
      <w:r>
        <w:rPr>
          <w:spacing w:val="-6"/>
          <w:sz w:val="26"/>
        </w:rPr>
        <w:t xml:space="preserve"> </w:t>
      </w:r>
      <w:r>
        <w:rPr>
          <w:sz w:val="26"/>
        </w:rPr>
        <w:t>приказ</w:t>
      </w:r>
      <w:r>
        <w:rPr>
          <w:spacing w:val="-6"/>
          <w:sz w:val="26"/>
        </w:rPr>
        <w:t xml:space="preserve"> </w:t>
      </w:r>
      <w:r>
        <w:rPr>
          <w:sz w:val="26"/>
        </w:rPr>
        <w:t>о</w:t>
      </w:r>
      <w:r>
        <w:rPr>
          <w:spacing w:val="-6"/>
          <w:sz w:val="26"/>
        </w:rPr>
        <w:t xml:space="preserve"> </w:t>
      </w:r>
      <w:r>
        <w:rPr>
          <w:sz w:val="26"/>
        </w:rPr>
        <w:t>приеме</w:t>
      </w:r>
      <w:r>
        <w:rPr>
          <w:spacing w:val="-7"/>
          <w:sz w:val="26"/>
        </w:rPr>
        <w:t xml:space="preserve"> </w:t>
      </w:r>
      <w:r>
        <w:rPr>
          <w:sz w:val="26"/>
        </w:rPr>
        <w:t>на</w:t>
      </w:r>
      <w:r>
        <w:rPr>
          <w:spacing w:val="-6"/>
          <w:sz w:val="26"/>
        </w:rPr>
        <w:t xml:space="preserve"> </w:t>
      </w:r>
      <w:r>
        <w:rPr>
          <w:spacing w:val="-2"/>
          <w:sz w:val="26"/>
        </w:rPr>
        <w:t>обучение:</w:t>
      </w:r>
    </w:p>
    <w:p w14:paraId="2920DAC2">
      <w:pPr>
        <w:pStyle w:val="6"/>
        <w:spacing w:before="2"/>
        <w:ind w:left="0"/>
        <w:jc w:val="left"/>
      </w:pPr>
    </w:p>
    <w:p w14:paraId="1933579D">
      <w:pPr>
        <w:pStyle w:val="6"/>
        <w:ind w:right="65"/>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3.15. Положения;</w:t>
      </w:r>
    </w:p>
    <w:p w14:paraId="13D155CB">
      <w:pPr>
        <w:pStyle w:val="6"/>
        <w:ind w:left="0"/>
        <w:jc w:val="left"/>
      </w:pPr>
    </w:p>
    <w:p w14:paraId="600C2145">
      <w:pPr>
        <w:pStyle w:val="6"/>
        <w:ind w:right="66"/>
      </w:pPr>
      <w: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3.15. </w:t>
      </w:r>
      <w:r>
        <w:rPr>
          <w:spacing w:val="-2"/>
        </w:rPr>
        <w:t>Положения.</w:t>
      </w:r>
    </w:p>
    <w:p w14:paraId="292CA0A7">
      <w:pPr>
        <w:pStyle w:val="6"/>
        <w:spacing w:before="1"/>
        <w:ind w:left="0"/>
        <w:jc w:val="left"/>
      </w:pPr>
    </w:p>
    <w:p w14:paraId="3F9FC874">
      <w:pPr>
        <w:pStyle w:val="8"/>
        <w:numPr>
          <w:ilvl w:val="1"/>
          <w:numId w:val="6"/>
        </w:numPr>
        <w:tabs>
          <w:tab w:val="left" w:pos="1431"/>
        </w:tabs>
        <w:spacing w:before="0" w:after="0" w:line="240" w:lineRule="auto"/>
        <w:ind w:left="69" w:right="64" w:firstLine="708"/>
        <w:jc w:val="both"/>
        <w:rPr>
          <w:sz w:val="26"/>
        </w:rPr>
      </w:pPr>
      <w:r>
        <w:rPr>
          <w:sz w:val="26"/>
        </w:rPr>
        <w:t>На каждого ребенка или поступающего, принятого в МКОУ «</w:t>
      </w:r>
      <w:r>
        <w:rPr>
          <w:lang w:val="ru-RU"/>
        </w:rPr>
        <w:t>КОЗЬМИНСКАЯ</w:t>
      </w:r>
      <w:r>
        <w:rPr>
          <w:rFonts w:hint="default"/>
          <w:lang w:val="ru-RU"/>
        </w:rPr>
        <w:t xml:space="preserve"> НШ</w:t>
      </w:r>
      <w:r>
        <w:rPr>
          <w:sz w:val="26"/>
        </w:rPr>
        <w:t>», формируется личное дело, в котором хранятся заявление о приеме на обучение и все представленные родителем(ями) законным(и) представителем(ями) ребенка или поступающим документы (копии документов).</w:t>
      </w:r>
    </w:p>
    <w:p w14:paraId="600EA4EF">
      <w:pPr>
        <w:pStyle w:val="8"/>
        <w:spacing w:after="0" w:line="240" w:lineRule="auto"/>
        <w:jc w:val="both"/>
        <w:rPr>
          <w:sz w:val="26"/>
        </w:rPr>
        <w:sectPr>
          <w:pgSz w:w="11900" w:h="16850"/>
          <w:pgMar w:top="320" w:right="566" w:bottom="280" w:left="1133" w:header="720" w:footer="720" w:gutter="0"/>
          <w:cols w:space="720" w:num="1"/>
        </w:sectPr>
      </w:pPr>
    </w:p>
    <w:p w14:paraId="57A552AC">
      <w:pPr>
        <w:spacing w:before="73" w:line="252" w:lineRule="exact"/>
        <w:ind w:left="8572" w:right="0" w:firstLine="0"/>
        <w:jc w:val="left"/>
        <w:rPr>
          <w:b/>
          <w:i/>
          <w:sz w:val="22"/>
        </w:rPr>
      </w:pPr>
      <w:r>
        <w:rPr>
          <w:b/>
          <w:i/>
          <w:sz w:val="22"/>
        </w:rPr>
        <w:t>Приложение</w:t>
      </w:r>
      <w:r>
        <w:rPr>
          <w:b/>
          <w:i/>
          <w:spacing w:val="-8"/>
          <w:sz w:val="22"/>
        </w:rPr>
        <w:t xml:space="preserve"> </w:t>
      </w:r>
      <w:r>
        <w:rPr>
          <w:b/>
          <w:i/>
          <w:spacing w:val="-10"/>
          <w:sz w:val="22"/>
        </w:rPr>
        <w:t>1</w:t>
      </w:r>
    </w:p>
    <w:p w14:paraId="1D92D42E">
      <w:pPr>
        <w:spacing w:before="0"/>
        <w:ind w:left="6959" w:right="182" w:firstLine="259"/>
        <w:jc w:val="right"/>
        <w:rPr>
          <w:sz w:val="16"/>
        </w:rPr>
      </w:pPr>
      <w:r>
        <w:rPr>
          <w:sz w:val="16"/>
        </w:rPr>
        <w:t>к</w:t>
      </w:r>
      <w:r>
        <w:rPr>
          <w:spacing w:val="-6"/>
          <w:sz w:val="16"/>
        </w:rPr>
        <w:t xml:space="preserve"> </w:t>
      </w:r>
      <w:r>
        <w:rPr>
          <w:sz w:val="16"/>
        </w:rPr>
        <w:t>Положению</w:t>
      </w:r>
      <w:r>
        <w:rPr>
          <w:spacing w:val="-7"/>
          <w:sz w:val="16"/>
        </w:rPr>
        <w:t xml:space="preserve"> </w:t>
      </w:r>
      <w:r>
        <w:rPr>
          <w:sz w:val="16"/>
        </w:rPr>
        <w:t>о</w:t>
      </w:r>
      <w:r>
        <w:rPr>
          <w:spacing w:val="-8"/>
          <w:sz w:val="16"/>
        </w:rPr>
        <w:t xml:space="preserve"> </w:t>
      </w:r>
      <w:r>
        <w:rPr>
          <w:sz w:val="16"/>
        </w:rPr>
        <w:t>порядке</w:t>
      </w:r>
      <w:r>
        <w:rPr>
          <w:spacing w:val="-9"/>
          <w:sz w:val="16"/>
        </w:rPr>
        <w:t xml:space="preserve"> </w:t>
      </w:r>
      <w:r>
        <w:rPr>
          <w:sz w:val="16"/>
        </w:rPr>
        <w:t>приема</w:t>
      </w:r>
      <w:r>
        <w:rPr>
          <w:spacing w:val="-6"/>
          <w:sz w:val="16"/>
        </w:rPr>
        <w:t xml:space="preserve"> </w:t>
      </w:r>
      <w:r>
        <w:rPr>
          <w:sz w:val="16"/>
        </w:rPr>
        <w:t>граждан</w:t>
      </w:r>
      <w:r>
        <w:rPr>
          <w:spacing w:val="40"/>
          <w:sz w:val="16"/>
        </w:rPr>
        <w:t xml:space="preserve"> </w:t>
      </w:r>
      <w:r>
        <w:rPr>
          <w:sz w:val="16"/>
        </w:rPr>
        <w:t>в МКОУ «</w:t>
      </w:r>
      <w:r>
        <w:rPr>
          <w:lang w:val="ru-RU"/>
        </w:rPr>
        <w:t>КОЗЬМИНСКАЯ</w:t>
      </w:r>
      <w:r>
        <w:rPr>
          <w:rFonts w:hint="default"/>
          <w:lang w:val="ru-RU"/>
        </w:rPr>
        <w:t xml:space="preserve"> НШ</w:t>
      </w:r>
      <w:r>
        <w:rPr>
          <w:sz w:val="16"/>
        </w:rPr>
        <w:t>» на обучение по</w:t>
      </w:r>
      <w:r>
        <w:rPr>
          <w:spacing w:val="40"/>
          <w:sz w:val="16"/>
        </w:rPr>
        <w:t xml:space="preserve"> </w:t>
      </w:r>
      <w:r>
        <w:rPr>
          <w:sz w:val="16"/>
        </w:rPr>
        <w:t>образовательным</w:t>
      </w:r>
      <w:r>
        <w:rPr>
          <w:spacing w:val="-10"/>
          <w:sz w:val="16"/>
        </w:rPr>
        <w:t xml:space="preserve"> </w:t>
      </w:r>
      <w:r>
        <w:rPr>
          <w:sz w:val="16"/>
        </w:rPr>
        <w:t>программам</w:t>
      </w:r>
      <w:r>
        <w:rPr>
          <w:spacing w:val="-10"/>
          <w:sz w:val="16"/>
        </w:rPr>
        <w:t xml:space="preserve"> </w:t>
      </w:r>
      <w:r>
        <w:rPr>
          <w:sz w:val="16"/>
        </w:rPr>
        <w:t>дошкольного,</w:t>
      </w:r>
      <w:r>
        <w:rPr>
          <w:spacing w:val="40"/>
          <w:sz w:val="16"/>
        </w:rPr>
        <w:t xml:space="preserve"> </w:t>
      </w:r>
      <w:r>
        <w:rPr>
          <w:sz w:val="16"/>
        </w:rPr>
        <w:t>начального общего, основного общего и</w:t>
      </w:r>
      <w:r>
        <w:rPr>
          <w:spacing w:val="40"/>
          <w:sz w:val="16"/>
        </w:rPr>
        <w:t xml:space="preserve"> </w:t>
      </w:r>
      <w:r>
        <w:rPr>
          <w:sz w:val="16"/>
        </w:rPr>
        <w:t>среднего общего образования</w:t>
      </w:r>
    </w:p>
    <w:p w14:paraId="78E559C5">
      <w:pPr>
        <w:pStyle w:val="6"/>
        <w:ind w:left="0"/>
        <w:jc w:val="left"/>
        <w:rPr>
          <w:sz w:val="16"/>
        </w:rPr>
      </w:pPr>
    </w:p>
    <w:p w14:paraId="0A579FBE">
      <w:pPr>
        <w:pStyle w:val="6"/>
        <w:ind w:left="0"/>
        <w:jc w:val="left"/>
        <w:rPr>
          <w:sz w:val="16"/>
        </w:rPr>
      </w:pPr>
    </w:p>
    <w:p w14:paraId="36C90D7B">
      <w:pPr>
        <w:pStyle w:val="6"/>
        <w:ind w:left="0"/>
        <w:jc w:val="left"/>
        <w:rPr>
          <w:sz w:val="16"/>
        </w:rPr>
      </w:pPr>
    </w:p>
    <w:p w14:paraId="5F8C00A7">
      <w:pPr>
        <w:pStyle w:val="6"/>
        <w:spacing w:before="154"/>
        <w:ind w:left="0"/>
        <w:jc w:val="left"/>
        <w:rPr>
          <w:sz w:val="16"/>
        </w:rPr>
      </w:pPr>
    </w:p>
    <w:p w14:paraId="068BFFDD">
      <w:pPr>
        <w:spacing w:before="0"/>
        <w:ind w:left="0" w:right="180" w:firstLine="0"/>
        <w:jc w:val="right"/>
        <w:rPr>
          <w:sz w:val="22"/>
        </w:rPr>
      </w:pPr>
      <w:r>
        <w:rPr>
          <w:sz w:val="22"/>
        </w:rPr>
        <w:t>Директору</w:t>
      </w:r>
      <w:r>
        <w:rPr>
          <w:spacing w:val="-7"/>
          <w:sz w:val="22"/>
        </w:rPr>
        <w:t xml:space="preserve"> </w:t>
      </w:r>
      <w:r>
        <w:rPr>
          <w:sz w:val="22"/>
        </w:rPr>
        <w:t>МКОУ</w:t>
      </w:r>
      <w:r>
        <w:rPr>
          <w:spacing w:val="-2"/>
          <w:sz w:val="22"/>
        </w:rPr>
        <w:t xml:space="preserve"> </w:t>
      </w:r>
      <w:r>
        <w:rPr>
          <w:sz w:val="22"/>
        </w:rPr>
        <w:t>«</w:t>
      </w:r>
      <w:r>
        <w:rPr>
          <w:lang w:val="ru-RU"/>
        </w:rPr>
        <w:t>КОЗЬМИНСКАЯ</w:t>
      </w:r>
      <w:r>
        <w:rPr>
          <w:rFonts w:hint="default"/>
          <w:lang w:val="ru-RU"/>
        </w:rPr>
        <w:t xml:space="preserve"> НШ</w:t>
      </w:r>
      <w:r>
        <w:rPr>
          <w:spacing w:val="-5"/>
          <w:sz w:val="22"/>
        </w:rPr>
        <w:t>»</w:t>
      </w:r>
    </w:p>
    <w:p w14:paraId="48185AF9">
      <w:pPr>
        <w:spacing w:before="2"/>
        <w:ind w:left="8543" w:right="0" w:firstLine="0"/>
        <w:jc w:val="left"/>
        <w:rPr>
          <w:rFonts w:hint="default"/>
          <w:sz w:val="22"/>
          <w:lang w:val="ru-RU"/>
        </w:rPr>
      </w:pPr>
      <w:r>
        <w:rPr>
          <w:sz w:val="22"/>
          <w:lang w:val="ru-RU"/>
        </w:rPr>
        <w:t>Е</w:t>
      </w:r>
      <w:r>
        <w:rPr>
          <w:rFonts w:hint="default"/>
          <w:sz w:val="22"/>
          <w:lang w:val="ru-RU"/>
        </w:rPr>
        <w:t>.А.Хромовой</w:t>
      </w:r>
    </w:p>
    <w:p w14:paraId="5130E831">
      <w:pPr>
        <w:pStyle w:val="6"/>
        <w:spacing w:before="45"/>
        <w:ind w:left="0"/>
        <w:jc w:val="left"/>
        <w:rPr>
          <w:sz w:val="22"/>
        </w:rPr>
      </w:pPr>
    </w:p>
    <w:p w14:paraId="79967E4D">
      <w:pPr>
        <w:tabs>
          <w:tab w:val="left" w:pos="10014"/>
        </w:tabs>
        <w:spacing w:before="1" w:line="252" w:lineRule="auto"/>
        <w:ind w:left="4813" w:right="183" w:firstLine="1728"/>
        <w:jc w:val="both"/>
        <w:rPr>
          <w:sz w:val="22"/>
        </w:rPr>
      </w:pPr>
      <w:r>
        <w:rPr>
          <w:sz w:val="22"/>
        </w:rPr>
        <w:t>родителя</w:t>
      </w:r>
      <w:r>
        <w:rPr>
          <w:spacing w:val="-14"/>
          <w:sz w:val="22"/>
        </w:rPr>
        <w:t xml:space="preserve"> </w:t>
      </w:r>
      <w:r>
        <w:rPr>
          <w:sz w:val="22"/>
        </w:rPr>
        <w:t>(законного</w:t>
      </w:r>
      <w:r>
        <w:rPr>
          <w:spacing w:val="-14"/>
          <w:sz w:val="22"/>
        </w:rPr>
        <w:t xml:space="preserve"> </w:t>
      </w:r>
      <w:r>
        <w:rPr>
          <w:sz w:val="22"/>
        </w:rPr>
        <w:t xml:space="preserve">представителя): </w:t>
      </w:r>
      <w:r>
        <w:rPr>
          <w:spacing w:val="-2"/>
          <w:sz w:val="22"/>
          <w:u w:val="single"/>
        </w:rPr>
        <w:t>Фамилия</w:t>
      </w:r>
      <w:r>
        <w:rPr>
          <w:sz w:val="22"/>
          <w:u w:val="single"/>
        </w:rPr>
        <w:tab/>
      </w:r>
      <w:r>
        <w:rPr>
          <w:sz w:val="22"/>
        </w:rPr>
        <w:t xml:space="preserve"> </w:t>
      </w:r>
      <w:r>
        <w:rPr>
          <w:spacing w:val="-4"/>
          <w:sz w:val="22"/>
          <w:u w:val="single"/>
        </w:rPr>
        <w:t>Имя</w:t>
      </w:r>
      <w:r>
        <w:rPr>
          <w:sz w:val="22"/>
          <w:u w:val="single"/>
        </w:rPr>
        <w:tab/>
      </w:r>
      <w:r>
        <w:rPr>
          <w:sz w:val="22"/>
        </w:rPr>
        <w:t xml:space="preserve"> </w:t>
      </w:r>
      <w:r>
        <w:rPr>
          <w:spacing w:val="-2"/>
          <w:sz w:val="22"/>
          <w:u w:val="single"/>
        </w:rPr>
        <w:t>Отчество</w:t>
      </w:r>
      <w:r>
        <w:rPr>
          <w:sz w:val="22"/>
          <w:u w:val="single"/>
        </w:rPr>
        <w:tab/>
      </w:r>
    </w:p>
    <w:p w14:paraId="32A6931A">
      <w:pPr>
        <w:spacing w:before="80"/>
        <w:ind w:left="8377" w:right="0" w:firstLine="0"/>
        <w:jc w:val="both"/>
        <w:rPr>
          <w:sz w:val="22"/>
        </w:rPr>
      </w:pPr>
      <w:r>
        <w:rPr>
          <w:sz w:val="22"/>
        </w:rPr>
        <w:t>(при</w:t>
      </w:r>
      <w:r>
        <w:rPr>
          <w:spacing w:val="-3"/>
          <w:sz w:val="22"/>
        </w:rPr>
        <w:t xml:space="preserve"> </w:t>
      </w:r>
      <w:r>
        <w:rPr>
          <w:spacing w:val="-2"/>
          <w:sz w:val="22"/>
        </w:rPr>
        <w:t>наличии)</w:t>
      </w:r>
    </w:p>
    <w:p w14:paraId="2229E11C">
      <w:pPr>
        <w:pStyle w:val="6"/>
        <w:spacing w:before="58"/>
        <w:ind w:left="0"/>
        <w:jc w:val="left"/>
        <w:rPr>
          <w:sz w:val="22"/>
        </w:rPr>
      </w:pPr>
    </w:p>
    <w:p w14:paraId="3B6722AD">
      <w:pPr>
        <w:spacing w:before="0" w:after="34"/>
        <w:ind w:left="4532" w:right="0" w:firstLine="0"/>
        <w:jc w:val="left"/>
        <w:rPr>
          <w:sz w:val="22"/>
        </w:rPr>
      </w:pPr>
      <w:r>
        <w:rPr>
          <w:sz w:val="22"/>
        </w:rPr>
        <w:t>Место</w:t>
      </w:r>
      <w:r>
        <w:rPr>
          <w:spacing w:val="-10"/>
          <w:sz w:val="22"/>
        </w:rPr>
        <w:t xml:space="preserve"> </w:t>
      </w:r>
      <w:r>
        <w:rPr>
          <w:sz w:val="22"/>
        </w:rPr>
        <w:t>регистрации:</w:t>
      </w:r>
      <w:r>
        <w:rPr>
          <w:spacing w:val="-6"/>
          <w:sz w:val="22"/>
        </w:rPr>
        <w:t xml:space="preserve"> </w:t>
      </w:r>
      <w:r>
        <w:rPr>
          <w:spacing w:val="-4"/>
          <w:sz w:val="22"/>
        </w:rPr>
        <w:t>город</w:t>
      </w:r>
    </w:p>
    <w:tbl>
      <w:tblPr>
        <w:tblStyle w:val="4"/>
        <w:tblW w:w="0" w:type="auto"/>
        <w:tblInd w:w="45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4"/>
        <w:gridCol w:w="1949"/>
        <w:gridCol w:w="2171"/>
      </w:tblGrid>
      <w:tr w14:paraId="1FD5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1334" w:type="dxa"/>
            <w:tcBorders>
              <w:top w:val="single" w:color="000000" w:sz="4" w:space="0"/>
              <w:bottom w:val="single" w:color="000000" w:sz="4" w:space="0"/>
            </w:tcBorders>
          </w:tcPr>
          <w:p w14:paraId="54978A82">
            <w:pPr>
              <w:pStyle w:val="9"/>
              <w:spacing w:line="247" w:lineRule="exact"/>
              <w:ind w:left="12"/>
              <w:rPr>
                <w:sz w:val="22"/>
              </w:rPr>
            </w:pPr>
            <w:r>
              <w:rPr>
                <w:spacing w:val="-2"/>
                <w:sz w:val="22"/>
              </w:rPr>
              <w:t>улица</w:t>
            </w:r>
          </w:p>
        </w:tc>
        <w:tc>
          <w:tcPr>
            <w:tcW w:w="1949" w:type="dxa"/>
            <w:tcBorders>
              <w:top w:val="single" w:color="000000" w:sz="4" w:space="0"/>
              <w:bottom w:val="single" w:color="000000" w:sz="4" w:space="0"/>
            </w:tcBorders>
          </w:tcPr>
          <w:p w14:paraId="0B1D254B">
            <w:pPr>
              <w:pStyle w:val="9"/>
              <w:rPr>
                <w:sz w:val="20"/>
              </w:rPr>
            </w:pPr>
          </w:p>
        </w:tc>
        <w:tc>
          <w:tcPr>
            <w:tcW w:w="2171" w:type="dxa"/>
            <w:tcBorders>
              <w:top w:val="single" w:color="000000" w:sz="4" w:space="0"/>
              <w:bottom w:val="single" w:color="000000" w:sz="4" w:space="0"/>
            </w:tcBorders>
          </w:tcPr>
          <w:p w14:paraId="16ADBECF">
            <w:pPr>
              <w:pStyle w:val="9"/>
              <w:rPr>
                <w:sz w:val="20"/>
              </w:rPr>
            </w:pPr>
          </w:p>
        </w:tc>
      </w:tr>
      <w:tr w14:paraId="6199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1334" w:type="dxa"/>
            <w:tcBorders>
              <w:top w:val="single" w:color="000000" w:sz="4" w:space="0"/>
              <w:bottom w:val="single" w:color="FFFFFF" w:sz="18" w:space="0"/>
            </w:tcBorders>
          </w:tcPr>
          <w:p w14:paraId="4A1C04DD">
            <w:pPr>
              <w:pStyle w:val="9"/>
              <w:spacing w:line="179" w:lineRule="exact"/>
              <w:ind w:left="12"/>
              <w:rPr>
                <w:sz w:val="22"/>
              </w:rPr>
            </w:pPr>
            <w:r>
              <w:rPr>
                <w:spacing w:val="-5"/>
                <w:sz w:val="22"/>
              </w:rPr>
              <w:t>дом</w:t>
            </w:r>
          </w:p>
        </w:tc>
        <w:tc>
          <w:tcPr>
            <w:tcW w:w="1949" w:type="dxa"/>
            <w:tcBorders>
              <w:top w:val="single" w:color="000000" w:sz="4" w:space="0"/>
              <w:bottom w:val="single" w:color="FFFFFF" w:sz="18" w:space="0"/>
            </w:tcBorders>
          </w:tcPr>
          <w:p w14:paraId="14B532ED">
            <w:pPr>
              <w:pStyle w:val="9"/>
              <w:spacing w:line="179" w:lineRule="exact"/>
              <w:ind w:left="511"/>
              <w:rPr>
                <w:sz w:val="22"/>
              </w:rPr>
            </w:pPr>
            <w:r>
              <w:rPr>
                <w:spacing w:val="-2"/>
                <w:sz w:val="22"/>
              </w:rPr>
              <w:t>корп.</w:t>
            </w:r>
          </w:p>
        </w:tc>
        <w:tc>
          <w:tcPr>
            <w:tcW w:w="2171" w:type="dxa"/>
            <w:tcBorders>
              <w:top w:val="single" w:color="000000" w:sz="4" w:space="0"/>
              <w:bottom w:val="single" w:color="FFFFFF" w:sz="18" w:space="0"/>
            </w:tcBorders>
          </w:tcPr>
          <w:p w14:paraId="4D10E38F">
            <w:pPr>
              <w:pStyle w:val="9"/>
              <w:spacing w:line="179" w:lineRule="exact"/>
              <w:ind w:right="154"/>
              <w:jc w:val="center"/>
              <w:rPr>
                <w:sz w:val="22"/>
              </w:rPr>
            </w:pPr>
            <w:r>
              <w:rPr>
                <w:spacing w:val="-5"/>
                <w:sz w:val="22"/>
              </w:rPr>
              <w:t>кв.</w:t>
            </w:r>
          </w:p>
        </w:tc>
      </w:tr>
      <w:tr w14:paraId="4DFC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1334" w:type="dxa"/>
            <w:tcBorders>
              <w:top w:val="single" w:color="FFFFFF" w:sz="18" w:space="0"/>
              <w:bottom w:val="single" w:color="000000" w:sz="4" w:space="0"/>
            </w:tcBorders>
          </w:tcPr>
          <w:p w14:paraId="68FA1B47">
            <w:pPr>
              <w:pStyle w:val="9"/>
              <w:spacing w:line="240" w:lineRule="exact"/>
              <w:ind w:left="12"/>
              <w:rPr>
                <w:sz w:val="22"/>
              </w:rPr>
            </w:pPr>
            <w:r>
              <w:rPr>
                <w:spacing w:val="-2"/>
                <w:sz w:val="22"/>
              </w:rPr>
              <w:t>телефон</w:t>
            </w:r>
          </w:p>
        </w:tc>
        <w:tc>
          <w:tcPr>
            <w:tcW w:w="1949" w:type="dxa"/>
            <w:tcBorders>
              <w:top w:val="single" w:color="FFFFFF" w:sz="18" w:space="0"/>
              <w:bottom w:val="single" w:color="000000" w:sz="4" w:space="0"/>
            </w:tcBorders>
          </w:tcPr>
          <w:p w14:paraId="5F642039">
            <w:pPr>
              <w:pStyle w:val="9"/>
              <w:rPr>
                <w:sz w:val="20"/>
              </w:rPr>
            </w:pPr>
          </w:p>
        </w:tc>
        <w:tc>
          <w:tcPr>
            <w:tcW w:w="2171" w:type="dxa"/>
            <w:tcBorders>
              <w:top w:val="single" w:color="FFFFFF" w:sz="18" w:space="0"/>
              <w:bottom w:val="single" w:color="000000" w:sz="4" w:space="0"/>
            </w:tcBorders>
          </w:tcPr>
          <w:p w14:paraId="54BEBFBE">
            <w:pPr>
              <w:pStyle w:val="9"/>
              <w:rPr>
                <w:sz w:val="20"/>
              </w:rPr>
            </w:pPr>
          </w:p>
        </w:tc>
      </w:tr>
      <w:tr w14:paraId="0CB8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3283" w:type="dxa"/>
            <w:gridSpan w:val="2"/>
            <w:tcBorders>
              <w:top w:val="single" w:color="000000" w:sz="4" w:space="0"/>
            </w:tcBorders>
          </w:tcPr>
          <w:p w14:paraId="1A392C6A">
            <w:pPr>
              <w:pStyle w:val="9"/>
              <w:spacing w:before="245"/>
              <w:ind w:left="12"/>
              <w:rPr>
                <w:sz w:val="22"/>
              </w:rPr>
            </w:pPr>
            <w:r>
              <w:rPr>
                <w:sz w:val="22"/>
              </w:rPr>
              <w:t>адрес</w:t>
            </w:r>
            <w:r>
              <w:rPr>
                <w:spacing w:val="-9"/>
                <w:sz w:val="22"/>
              </w:rPr>
              <w:t xml:space="preserve"> </w:t>
            </w:r>
            <w:r>
              <w:rPr>
                <w:sz w:val="22"/>
              </w:rPr>
              <w:t>электронной</w:t>
            </w:r>
            <w:r>
              <w:rPr>
                <w:spacing w:val="-5"/>
                <w:sz w:val="22"/>
              </w:rPr>
              <w:t xml:space="preserve"> </w:t>
            </w:r>
            <w:r>
              <w:rPr>
                <w:spacing w:val="-4"/>
                <w:sz w:val="22"/>
              </w:rPr>
              <w:t>почты</w:t>
            </w:r>
          </w:p>
        </w:tc>
        <w:tc>
          <w:tcPr>
            <w:tcW w:w="2171" w:type="dxa"/>
            <w:tcBorders>
              <w:top w:val="single" w:color="000000" w:sz="4" w:space="0"/>
              <w:bottom w:val="single" w:color="000000" w:sz="4" w:space="0"/>
            </w:tcBorders>
          </w:tcPr>
          <w:p w14:paraId="017EEEA3">
            <w:pPr>
              <w:pStyle w:val="9"/>
              <w:spacing w:line="247" w:lineRule="exact"/>
              <w:ind w:right="297"/>
              <w:jc w:val="right"/>
              <w:rPr>
                <w:sz w:val="22"/>
              </w:rPr>
            </w:pPr>
            <w:r>
              <w:rPr>
                <w:sz w:val="22"/>
              </w:rPr>
              <w:t>(при</w:t>
            </w:r>
            <w:r>
              <w:rPr>
                <w:spacing w:val="-3"/>
                <w:sz w:val="22"/>
              </w:rPr>
              <w:t xml:space="preserve"> </w:t>
            </w:r>
            <w:r>
              <w:rPr>
                <w:spacing w:val="-2"/>
                <w:sz w:val="22"/>
              </w:rPr>
              <w:t>наличии)</w:t>
            </w:r>
          </w:p>
        </w:tc>
      </w:tr>
      <w:tr w14:paraId="3FA1A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3283" w:type="dxa"/>
            <w:gridSpan w:val="2"/>
            <w:tcBorders>
              <w:top w:val="single" w:color="000000" w:sz="4" w:space="0"/>
            </w:tcBorders>
          </w:tcPr>
          <w:p w14:paraId="0535D085">
            <w:pPr>
              <w:pStyle w:val="9"/>
              <w:rPr>
                <w:sz w:val="16"/>
              </w:rPr>
            </w:pPr>
          </w:p>
        </w:tc>
        <w:tc>
          <w:tcPr>
            <w:tcW w:w="2171" w:type="dxa"/>
            <w:tcBorders>
              <w:top w:val="single" w:color="000000" w:sz="4" w:space="0"/>
            </w:tcBorders>
          </w:tcPr>
          <w:p w14:paraId="3354DE4C">
            <w:pPr>
              <w:pStyle w:val="9"/>
              <w:spacing w:line="227" w:lineRule="exact"/>
              <w:ind w:right="297"/>
              <w:jc w:val="right"/>
              <w:rPr>
                <w:sz w:val="22"/>
              </w:rPr>
            </w:pPr>
            <w:r>
              <w:rPr>
                <w:sz w:val="22"/>
              </w:rPr>
              <w:t>(при</w:t>
            </w:r>
            <w:r>
              <w:rPr>
                <w:spacing w:val="-3"/>
                <w:sz w:val="22"/>
              </w:rPr>
              <w:t xml:space="preserve"> </w:t>
            </w:r>
            <w:r>
              <w:rPr>
                <w:spacing w:val="-2"/>
                <w:sz w:val="22"/>
              </w:rPr>
              <w:t>наличии)</w:t>
            </w:r>
          </w:p>
        </w:tc>
      </w:tr>
    </w:tbl>
    <w:p w14:paraId="05022BEF">
      <w:pPr>
        <w:pStyle w:val="6"/>
        <w:spacing w:before="29"/>
        <w:ind w:left="0"/>
        <w:jc w:val="left"/>
        <w:rPr>
          <w:sz w:val="20"/>
        </w:rPr>
      </w:pPr>
      <w:r>
        <w:rPr>
          <w:sz w:val="20"/>
        </w:rPr>
        <mc:AlternateContent>
          <mc:Choice Requires="wps">
            <w:drawing>
              <wp:anchor distT="0" distB="0" distL="0" distR="0" simplePos="0" relativeHeight="251661312" behindDoc="1" locked="0" layoutInCell="1" allowOverlap="1">
                <wp:simplePos x="0" y="0"/>
                <wp:positionH relativeFrom="page">
                  <wp:posOffset>3612515</wp:posOffset>
                </wp:positionH>
                <wp:positionV relativeFrom="paragraph">
                  <wp:posOffset>179705</wp:posOffset>
                </wp:positionV>
                <wp:extent cx="3472815" cy="6350"/>
                <wp:effectExtent l="0" t="0" r="0" b="0"/>
                <wp:wrapTopAndBottom/>
                <wp:docPr id="6" name="Graphic 6"/>
                <wp:cNvGraphicFramePr/>
                <a:graphic xmlns:a="http://schemas.openxmlformats.org/drawingml/2006/main">
                  <a:graphicData uri="http://schemas.microsoft.com/office/word/2010/wordprocessingShape">
                    <wps:wsp>
                      <wps:cNvSpPr/>
                      <wps:spPr>
                        <a:xfrm>
                          <a:off x="0" y="0"/>
                          <a:ext cx="3472815" cy="6350"/>
                        </a:xfrm>
                        <a:custGeom>
                          <a:avLst/>
                          <a:gdLst/>
                          <a:ahLst/>
                          <a:cxnLst/>
                          <a:rect l="l" t="t" r="r" b="b"/>
                          <a:pathLst>
                            <a:path w="3472815" h="6350">
                              <a:moveTo>
                                <a:pt x="3472307" y="0"/>
                              </a:moveTo>
                              <a:lnTo>
                                <a:pt x="3472307" y="0"/>
                              </a:lnTo>
                              <a:lnTo>
                                <a:pt x="0" y="0"/>
                              </a:lnTo>
                              <a:lnTo>
                                <a:pt x="0" y="6083"/>
                              </a:lnTo>
                              <a:lnTo>
                                <a:pt x="3472307" y="6083"/>
                              </a:lnTo>
                              <a:lnTo>
                                <a:pt x="3472307" y="0"/>
                              </a:lnTo>
                              <a:close/>
                            </a:path>
                          </a:pathLst>
                        </a:custGeom>
                        <a:solidFill>
                          <a:srgbClr val="000000"/>
                        </a:solidFill>
                      </wps:spPr>
                      <wps:bodyPr wrap="square" lIns="0" tIns="0" rIns="0" bIns="0" rtlCol="0">
                        <a:noAutofit/>
                      </wps:bodyPr>
                    </wps:wsp>
                  </a:graphicData>
                </a:graphic>
              </wp:anchor>
            </w:drawing>
          </mc:Choice>
          <mc:Fallback>
            <w:pict>
              <v:shape id="Graphic 6" o:spid="_x0000_s1026" o:spt="100" style="position:absolute;left:0pt;margin-left:284.45pt;margin-top:14.15pt;height:0.5pt;width:273.45pt;mso-position-horizontal-relative:page;mso-wrap-distance-bottom:0pt;mso-wrap-distance-top:0pt;z-index:-251655168;mso-width-relative:page;mso-height-relative:page;" fillcolor="#000000" filled="t" stroked="f" coordsize="3472815,6350" o:gfxdata="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axSb9cAAAAKAQAADwAAAAAAAAABACAAAAAiAAAAZHJzL2Rvd25yZXYueG1sUEsBAhQAFAAAAAgA&#10;h07iQJ8Dl74mAgAABgUAAA4AAAAAAAAAAQAgAAAAJgEAAGRycy9lMm9Eb2MueG1sUEsFBgAAAAAG&#10;AAYAWQEAAL4FAAAAAA==&#10;" path="m3472307,0l3472307,0,0,0,0,6083,3472307,6083,3472307,0xe">
                <v:fill on="t" focussize="0,0"/>
                <v:stroke on="f"/>
                <v:imagedata o:title=""/>
                <o:lock v:ext="edit" aspectratio="f"/>
                <v:textbox inset="0mm,0mm,0mm,0mm"/>
                <w10:wrap type="topAndBottom"/>
              </v:shape>
            </w:pict>
          </mc:Fallback>
        </mc:AlternateContent>
      </w:r>
    </w:p>
    <w:p w14:paraId="3EFB05BD">
      <w:pPr>
        <w:pStyle w:val="6"/>
        <w:ind w:left="0"/>
        <w:jc w:val="left"/>
        <w:rPr>
          <w:sz w:val="22"/>
        </w:rPr>
      </w:pPr>
    </w:p>
    <w:p w14:paraId="2BC91A4B">
      <w:pPr>
        <w:pStyle w:val="6"/>
        <w:spacing w:before="49"/>
        <w:ind w:left="0"/>
        <w:jc w:val="left"/>
        <w:rPr>
          <w:sz w:val="22"/>
        </w:rPr>
      </w:pPr>
    </w:p>
    <w:p w14:paraId="7B810792">
      <w:pPr>
        <w:spacing w:before="0"/>
        <w:ind w:left="62" w:right="1268" w:firstLine="0"/>
        <w:jc w:val="center"/>
        <w:rPr>
          <w:sz w:val="22"/>
        </w:rPr>
      </w:pPr>
      <w:r>
        <w:rPr>
          <w:spacing w:val="-2"/>
          <w:sz w:val="22"/>
        </w:rPr>
        <w:t>заявление</w:t>
      </w:r>
    </w:p>
    <w:p w14:paraId="7E20A7BC">
      <w:pPr>
        <w:pStyle w:val="6"/>
        <w:spacing w:before="8"/>
        <w:ind w:left="0"/>
        <w:jc w:val="left"/>
        <w:rPr>
          <w:sz w:val="22"/>
        </w:rPr>
      </w:pPr>
    </w:p>
    <w:p w14:paraId="3A8B086C">
      <w:pPr>
        <w:tabs>
          <w:tab w:val="left" w:pos="9185"/>
          <w:tab w:val="left" w:pos="9952"/>
        </w:tabs>
        <w:spacing w:before="0" w:line="252" w:lineRule="exact"/>
        <w:ind w:left="237" w:right="0" w:firstLine="0"/>
        <w:jc w:val="left"/>
        <w:rPr>
          <w:sz w:val="22"/>
        </w:rPr>
      </w:pPr>
      <w:r>
        <w:rPr>
          <w:sz w:val="22"/>
        </w:rPr>
        <w:t xml:space="preserve">Прошу принять моего ребенка </w:t>
      </w:r>
      <w:r>
        <w:rPr>
          <w:sz w:val="22"/>
          <w:u w:val="single"/>
        </w:rPr>
        <w:tab/>
      </w:r>
      <w:r>
        <w:rPr>
          <w:sz w:val="22"/>
        </w:rPr>
        <w:t xml:space="preserve"> </w:t>
      </w:r>
      <w:r>
        <w:rPr>
          <w:sz w:val="22"/>
          <w:u w:val="single"/>
        </w:rPr>
        <w:tab/>
      </w:r>
    </w:p>
    <w:p w14:paraId="5C423431">
      <w:pPr>
        <w:tabs>
          <w:tab w:val="left" w:pos="3804"/>
          <w:tab w:val="left" w:pos="10043"/>
        </w:tabs>
        <w:spacing w:before="0" w:line="252" w:lineRule="exact"/>
        <w:ind w:left="189" w:right="0" w:firstLine="0"/>
        <w:jc w:val="left"/>
        <w:rPr>
          <w:sz w:val="22"/>
        </w:rPr>
      </w:pPr>
      <w:r>
        <w:rPr>
          <w:sz w:val="22"/>
          <w:u w:val="single"/>
        </w:rPr>
        <w:tab/>
      </w:r>
      <w:r>
        <w:rPr>
          <w:sz w:val="22"/>
          <w:u w:val="single"/>
        </w:rPr>
        <w:t>(Ф.И.О.</w:t>
      </w:r>
      <w:r>
        <w:rPr>
          <w:spacing w:val="-9"/>
          <w:sz w:val="22"/>
          <w:u w:val="single"/>
        </w:rPr>
        <w:t xml:space="preserve"> </w:t>
      </w:r>
      <w:r>
        <w:rPr>
          <w:sz w:val="22"/>
          <w:u w:val="single"/>
        </w:rPr>
        <w:t>(последнее</w:t>
      </w:r>
      <w:r>
        <w:rPr>
          <w:spacing w:val="-6"/>
          <w:sz w:val="22"/>
          <w:u w:val="single"/>
        </w:rPr>
        <w:t xml:space="preserve"> </w:t>
      </w:r>
      <w:r>
        <w:rPr>
          <w:sz w:val="22"/>
          <w:u w:val="single"/>
        </w:rPr>
        <w:t>при</w:t>
      </w:r>
      <w:r>
        <w:rPr>
          <w:spacing w:val="-6"/>
          <w:sz w:val="22"/>
          <w:u w:val="single"/>
        </w:rPr>
        <w:t xml:space="preserve"> </w:t>
      </w:r>
      <w:r>
        <w:rPr>
          <w:sz w:val="22"/>
          <w:u w:val="single"/>
        </w:rPr>
        <w:t>наличии)</w:t>
      </w:r>
      <w:r>
        <w:rPr>
          <w:spacing w:val="-6"/>
          <w:sz w:val="22"/>
          <w:u w:val="single"/>
        </w:rPr>
        <w:t xml:space="preserve"> </w:t>
      </w:r>
      <w:r>
        <w:rPr>
          <w:spacing w:val="-2"/>
          <w:sz w:val="22"/>
          <w:u w:val="single"/>
        </w:rPr>
        <w:t>полностью),</w:t>
      </w:r>
      <w:r>
        <w:rPr>
          <w:sz w:val="22"/>
          <w:u w:val="single"/>
        </w:rPr>
        <w:tab/>
      </w:r>
    </w:p>
    <w:p w14:paraId="17867C4D">
      <w:pPr>
        <w:pStyle w:val="6"/>
        <w:ind w:left="0"/>
        <w:jc w:val="left"/>
        <w:rPr>
          <w:sz w:val="20"/>
        </w:rPr>
      </w:pPr>
    </w:p>
    <w:p w14:paraId="38C62358">
      <w:pPr>
        <w:pStyle w:val="6"/>
        <w:spacing w:before="34"/>
        <w:ind w:left="0"/>
        <w:jc w:val="left"/>
        <w:rPr>
          <w:sz w:val="20"/>
        </w:rPr>
      </w:pPr>
      <w:r>
        <w:rPr>
          <w:sz w:val="20"/>
        </w:rPr>
        <mc:AlternateContent>
          <mc:Choice Requires="wps">
            <w:drawing>
              <wp:anchor distT="0" distB="0" distL="0" distR="0" simplePos="0" relativeHeight="251662336" behindDoc="1" locked="0" layoutInCell="1" allowOverlap="1">
                <wp:simplePos x="0" y="0"/>
                <wp:positionH relativeFrom="page">
                  <wp:posOffset>875030</wp:posOffset>
                </wp:positionH>
                <wp:positionV relativeFrom="paragraph">
                  <wp:posOffset>182880</wp:posOffset>
                </wp:positionV>
                <wp:extent cx="6144895" cy="1270"/>
                <wp:effectExtent l="0" t="0" r="0" b="0"/>
                <wp:wrapTopAndBottom/>
                <wp:docPr id="7" name="Graphic 7"/>
                <wp:cNvGraphicFramePr/>
                <a:graphic xmlns:a="http://schemas.openxmlformats.org/drawingml/2006/main">
                  <a:graphicData uri="http://schemas.microsoft.com/office/word/2010/wordprocessingShape">
                    <wps:wsp>
                      <wps:cNvSpPr/>
                      <wps:spPr>
                        <a:xfrm>
                          <a:off x="0" y="0"/>
                          <a:ext cx="6144895" cy="1270"/>
                        </a:xfrm>
                        <a:custGeom>
                          <a:avLst/>
                          <a:gdLst/>
                          <a:ahLst/>
                          <a:cxnLst/>
                          <a:rect l="l" t="t" r="r" b="b"/>
                          <a:pathLst>
                            <a:path w="6144895">
                              <a:moveTo>
                                <a:pt x="0" y="0"/>
                              </a:moveTo>
                              <a:lnTo>
                                <a:pt x="6144475" y="0"/>
                              </a:lnTo>
                            </a:path>
                          </a:pathLst>
                        </a:custGeom>
                        <a:ln w="5750">
                          <a:solidFill>
                            <a:srgbClr val="000000"/>
                          </a:solidFill>
                          <a:prstDash val="solid"/>
                        </a:ln>
                      </wps:spPr>
                      <wps:bodyPr wrap="square" lIns="0" tIns="0" rIns="0" bIns="0" rtlCol="0">
                        <a:noAutofit/>
                      </wps:bodyPr>
                    </wps:wsp>
                  </a:graphicData>
                </a:graphic>
              </wp:anchor>
            </w:drawing>
          </mc:Choice>
          <mc:Fallback>
            <w:pict>
              <v:shape id="Graphic 7" o:spid="_x0000_s1026" o:spt="100" style="position:absolute;left:0pt;margin-left:68.9pt;margin-top:14.4pt;height:0.1pt;width:483.85pt;mso-position-horizontal-relative:page;mso-wrap-distance-bottom:0pt;mso-wrap-distance-top:0pt;z-index:-251654144;mso-width-relative:page;mso-height-relative:page;" filled="f" stroked="t" coordsize="6144895,1" o:gfxdata="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lU5c1gAAAAoBAAAPAAAAAAAA&#10;AAEAIAAAACIAAABkcnMvZG93bnJldi54bWxQSwECFAAUAAAACACHTuJA/zukaRQCAAB6BAAADgAA&#10;AAAAAAABACAAAAAlAQAAZHJzL2Uyb0RvYy54bWxQSwUGAAAAAAYABgBZAQAAqwUAAAAA&#10;" path="m0,0l6144475,0e">
                <v:fill on="f" focussize="0,0"/>
                <v:stroke weight="0.452755905511811pt" color="#000000" joinstyle="round"/>
                <v:imagedata o:title=""/>
                <o:lock v:ext="edit" aspectratio="f"/>
                <v:textbox inset="0mm,0mm,0mm,0mm"/>
                <w10:wrap type="topAndBottom"/>
              </v:shape>
            </w:pict>
          </mc:Fallback>
        </mc:AlternateContent>
      </w:r>
    </w:p>
    <w:p w14:paraId="778CE721">
      <w:pPr>
        <w:spacing w:before="0" w:line="251" w:lineRule="exact"/>
        <w:ind w:left="2333" w:right="0" w:firstLine="0"/>
        <w:jc w:val="left"/>
        <w:rPr>
          <w:sz w:val="22"/>
        </w:rPr>
      </w:pPr>
      <w:r>
        <w:rPr>
          <w:sz w:val="22"/>
        </w:rPr>
        <w:t>(число,</w:t>
      </w:r>
      <w:r>
        <w:rPr>
          <w:spacing w:val="-5"/>
          <w:sz w:val="22"/>
        </w:rPr>
        <w:t xml:space="preserve"> </w:t>
      </w:r>
      <w:r>
        <w:rPr>
          <w:sz w:val="22"/>
        </w:rPr>
        <w:t>месяц,</w:t>
      </w:r>
      <w:r>
        <w:rPr>
          <w:spacing w:val="-6"/>
          <w:sz w:val="22"/>
        </w:rPr>
        <w:t xml:space="preserve"> </w:t>
      </w:r>
      <w:r>
        <w:rPr>
          <w:sz w:val="22"/>
        </w:rPr>
        <w:t>год</w:t>
      </w:r>
      <w:r>
        <w:rPr>
          <w:spacing w:val="-4"/>
          <w:sz w:val="22"/>
        </w:rPr>
        <w:t xml:space="preserve"> </w:t>
      </w:r>
      <w:r>
        <w:rPr>
          <w:spacing w:val="-2"/>
          <w:sz w:val="22"/>
        </w:rPr>
        <w:t>рождения)</w:t>
      </w:r>
    </w:p>
    <w:p w14:paraId="0A757F11">
      <w:pPr>
        <w:tabs>
          <w:tab w:val="left" w:pos="9945"/>
        </w:tabs>
        <w:spacing w:before="0" w:line="276" w:lineRule="exact"/>
        <w:ind w:left="122" w:right="0" w:firstLine="0"/>
        <w:jc w:val="left"/>
        <w:rPr>
          <w:sz w:val="24"/>
        </w:rPr>
      </w:pPr>
      <w:r>
        <w:rPr>
          <w:sz w:val="24"/>
        </w:rPr>
        <w:t>проживающего по адресу:</w:t>
      </w:r>
      <w:r>
        <w:rPr>
          <w:spacing w:val="62"/>
          <w:sz w:val="24"/>
        </w:rPr>
        <w:t xml:space="preserve"> </w:t>
      </w:r>
      <w:r>
        <w:rPr>
          <w:sz w:val="24"/>
          <w:u w:val="single"/>
        </w:rPr>
        <w:tab/>
      </w:r>
    </w:p>
    <w:p w14:paraId="265D696B">
      <w:pPr>
        <w:pStyle w:val="6"/>
        <w:spacing w:before="24"/>
        <w:ind w:left="0"/>
        <w:jc w:val="left"/>
        <w:rPr>
          <w:sz w:val="22"/>
        </w:rPr>
      </w:pPr>
    </w:p>
    <w:p w14:paraId="6C50719A">
      <w:pPr>
        <w:spacing w:before="1"/>
        <w:ind w:left="189" w:right="0" w:firstLine="0"/>
        <w:jc w:val="left"/>
        <w:rPr>
          <w:sz w:val="22"/>
        </w:rPr>
      </w:pPr>
      <w:r>
        <w:rPr>
          <w:sz w:val="22"/>
        </w:rPr>
        <w:t>дошкольное</w:t>
      </w:r>
      <w:r>
        <w:rPr>
          <w:spacing w:val="-7"/>
          <w:sz w:val="22"/>
        </w:rPr>
        <w:t xml:space="preserve"> </w:t>
      </w:r>
      <w:r>
        <w:rPr>
          <w:sz w:val="22"/>
        </w:rPr>
        <w:t>структурное</w:t>
      </w:r>
      <w:r>
        <w:rPr>
          <w:spacing w:val="-4"/>
          <w:sz w:val="22"/>
        </w:rPr>
        <w:t xml:space="preserve"> </w:t>
      </w:r>
      <w:r>
        <w:rPr>
          <w:sz w:val="22"/>
        </w:rPr>
        <w:t>подразделение</w:t>
      </w:r>
      <w:r>
        <w:rPr>
          <w:spacing w:val="-3"/>
          <w:sz w:val="22"/>
        </w:rPr>
        <w:t xml:space="preserve"> </w:t>
      </w:r>
      <w:r>
        <w:rPr>
          <w:sz w:val="22"/>
        </w:rPr>
        <w:t>№</w:t>
      </w:r>
      <w:r>
        <w:rPr>
          <w:spacing w:val="-3"/>
          <w:sz w:val="22"/>
        </w:rPr>
        <w:t xml:space="preserve"> </w:t>
      </w:r>
      <w:r>
        <w:rPr>
          <w:sz w:val="22"/>
        </w:rPr>
        <w:t>1</w:t>
      </w:r>
      <w:r>
        <w:rPr>
          <w:spacing w:val="-5"/>
          <w:sz w:val="22"/>
        </w:rPr>
        <w:t xml:space="preserve"> </w:t>
      </w:r>
      <w:r>
        <w:rPr>
          <w:sz w:val="22"/>
        </w:rPr>
        <w:t>(или</w:t>
      </w:r>
      <w:r>
        <w:rPr>
          <w:spacing w:val="-4"/>
          <w:sz w:val="22"/>
        </w:rPr>
        <w:t xml:space="preserve"> </w:t>
      </w:r>
      <w:r>
        <w:rPr>
          <w:sz w:val="22"/>
        </w:rPr>
        <w:t>2)</w:t>
      </w:r>
      <w:r>
        <w:rPr>
          <w:spacing w:val="50"/>
          <w:sz w:val="22"/>
        </w:rPr>
        <w:t xml:space="preserve"> </w:t>
      </w:r>
      <w:r>
        <w:rPr>
          <w:sz w:val="22"/>
        </w:rPr>
        <w:t>МКОУ</w:t>
      </w:r>
      <w:r>
        <w:rPr>
          <w:spacing w:val="-3"/>
          <w:sz w:val="22"/>
        </w:rPr>
        <w:t xml:space="preserve"> </w:t>
      </w:r>
      <w:r>
        <w:rPr>
          <w:sz w:val="22"/>
        </w:rPr>
        <w:t>«</w:t>
      </w:r>
      <w:r>
        <w:rPr>
          <w:lang w:val="ru-RU"/>
        </w:rPr>
        <w:t>КОЗЬМИНСКАЯ</w:t>
      </w:r>
      <w:r>
        <w:rPr>
          <w:rFonts w:hint="default"/>
          <w:lang w:val="ru-RU"/>
        </w:rPr>
        <w:t xml:space="preserve"> НШ</w:t>
      </w:r>
      <w:r>
        <w:rPr>
          <w:spacing w:val="-5"/>
          <w:sz w:val="22"/>
        </w:rPr>
        <w:t>»</w:t>
      </w:r>
    </w:p>
    <w:p w14:paraId="37BC9E81">
      <w:pPr>
        <w:tabs>
          <w:tab w:val="left" w:pos="9987"/>
        </w:tabs>
        <w:spacing w:before="251"/>
        <w:ind w:left="189" w:right="0" w:firstLine="0"/>
        <w:jc w:val="left"/>
        <w:rPr>
          <w:sz w:val="22"/>
        </w:rPr>
      </w:pPr>
      <w:r>
        <w:rPr>
          <w:sz w:val="22"/>
        </w:rPr>
        <w:t xml:space="preserve">Льготные условия: </w:t>
      </w:r>
      <w:r>
        <w:rPr>
          <w:sz w:val="22"/>
          <w:u w:val="single"/>
        </w:rPr>
        <w:tab/>
      </w:r>
    </w:p>
    <w:p w14:paraId="41DA2236">
      <w:pPr>
        <w:spacing w:before="2"/>
        <w:ind w:left="2417" w:right="0" w:firstLine="0"/>
        <w:jc w:val="left"/>
        <w:rPr>
          <w:sz w:val="22"/>
        </w:rPr>
      </w:pPr>
      <w:r>
        <w:rPr>
          <w:sz w:val="22"/>
        </w:rPr>
        <w:t>(наименование</w:t>
      </w:r>
      <w:r>
        <w:rPr>
          <w:spacing w:val="-13"/>
          <w:sz w:val="22"/>
        </w:rPr>
        <w:t xml:space="preserve"> </w:t>
      </w:r>
      <w:r>
        <w:rPr>
          <w:sz w:val="22"/>
        </w:rPr>
        <w:t>льготы,</w:t>
      </w:r>
      <w:r>
        <w:rPr>
          <w:spacing w:val="-9"/>
          <w:sz w:val="22"/>
        </w:rPr>
        <w:t xml:space="preserve"> </w:t>
      </w:r>
      <w:r>
        <w:rPr>
          <w:sz w:val="22"/>
        </w:rPr>
        <w:t>документ,</w:t>
      </w:r>
      <w:r>
        <w:rPr>
          <w:spacing w:val="-9"/>
          <w:sz w:val="22"/>
        </w:rPr>
        <w:t xml:space="preserve"> </w:t>
      </w:r>
      <w:r>
        <w:rPr>
          <w:sz w:val="22"/>
        </w:rPr>
        <w:t>подтверждающий</w:t>
      </w:r>
      <w:r>
        <w:rPr>
          <w:spacing w:val="-12"/>
          <w:sz w:val="22"/>
        </w:rPr>
        <w:t xml:space="preserve"> </w:t>
      </w:r>
      <w:r>
        <w:rPr>
          <w:sz w:val="22"/>
        </w:rPr>
        <w:t>льготу,</w:t>
      </w:r>
      <w:r>
        <w:rPr>
          <w:spacing w:val="-8"/>
          <w:sz w:val="22"/>
        </w:rPr>
        <w:t xml:space="preserve"> </w:t>
      </w:r>
      <w:r>
        <w:rPr>
          <w:spacing w:val="-2"/>
          <w:sz w:val="22"/>
        </w:rPr>
        <w:t>регистрационный</w:t>
      </w:r>
    </w:p>
    <w:p w14:paraId="29A99274">
      <w:pPr>
        <w:pStyle w:val="6"/>
        <w:ind w:left="0"/>
        <w:jc w:val="left"/>
        <w:rPr>
          <w:sz w:val="22"/>
        </w:rPr>
      </w:pPr>
    </w:p>
    <w:p w14:paraId="48A16767">
      <w:pPr>
        <w:spacing w:before="0"/>
        <w:ind w:left="2417" w:right="0" w:firstLine="0"/>
        <w:jc w:val="left"/>
        <w:rPr>
          <w:sz w:val="22"/>
        </w:rPr>
      </w:pPr>
      <w:r>
        <w:rPr>
          <w:sz w:val="22"/>
        </w:rPr>
        <w:t>№,</w:t>
      </w:r>
      <w:r>
        <w:rPr>
          <w:spacing w:val="-3"/>
          <w:sz w:val="22"/>
        </w:rPr>
        <w:t xml:space="preserve"> </w:t>
      </w:r>
      <w:r>
        <w:rPr>
          <w:sz w:val="22"/>
        </w:rPr>
        <w:t>дата</w:t>
      </w:r>
      <w:r>
        <w:rPr>
          <w:spacing w:val="-1"/>
          <w:sz w:val="22"/>
        </w:rPr>
        <w:t xml:space="preserve"> </w:t>
      </w:r>
      <w:r>
        <w:rPr>
          <w:sz w:val="22"/>
        </w:rPr>
        <w:t>выдачи,</w:t>
      </w:r>
      <w:r>
        <w:rPr>
          <w:spacing w:val="-4"/>
          <w:sz w:val="22"/>
        </w:rPr>
        <w:t xml:space="preserve"> </w:t>
      </w:r>
      <w:r>
        <w:rPr>
          <w:sz w:val="22"/>
        </w:rPr>
        <w:t xml:space="preserve">кем </w:t>
      </w:r>
      <w:r>
        <w:rPr>
          <w:spacing w:val="-2"/>
          <w:sz w:val="22"/>
        </w:rPr>
        <w:t>выдан)</w:t>
      </w:r>
    </w:p>
    <w:p w14:paraId="5BF222E2">
      <w:pPr>
        <w:pStyle w:val="6"/>
        <w:spacing w:before="6"/>
        <w:ind w:left="0"/>
        <w:jc w:val="left"/>
        <w:rPr>
          <w:sz w:val="20"/>
        </w:rPr>
      </w:pPr>
      <w:r>
        <w:rPr>
          <w:sz w:val="20"/>
        </w:rPr>
        <mc:AlternateContent>
          <mc:Choice Requires="wps">
            <w:drawing>
              <wp:anchor distT="0" distB="0" distL="0" distR="0" simplePos="0" relativeHeight="251662336" behindDoc="1" locked="0" layoutInCell="1" allowOverlap="1">
                <wp:simplePos x="0" y="0"/>
                <wp:positionH relativeFrom="page">
                  <wp:posOffset>2235835</wp:posOffset>
                </wp:positionH>
                <wp:positionV relativeFrom="paragraph">
                  <wp:posOffset>165100</wp:posOffset>
                </wp:positionV>
                <wp:extent cx="4860925" cy="6350"/>
                <wp:effectExtent l="0" t="0" r="0" b="0"/>
                <wp:wrapTopAndBottom/>
                <wp:docPr id="8" name="Graphic 8"/>
                <wp:cNvGraphicFramePr/>
                <a:graphic xmlns:a="http://schemas.openxmlformats.org/drawingml/2006/main">
                  <a:graphicData uri="http://schemas.microsoft.com/office/word/2010/wordprocessingShape">
                    <wps:wsp>
                      <wps:cNvSpPr/>
                      <wps:spPr>
                        <a:xfrm>
                          <a:off x="0" y="0"/>
                          <a:ext cx="4860925" cy="6350"/>
                        </a:xfrm>
                        <a:custGeom>
                          <a:avLst/>
                          <a:gdLst/>
                          <a:ahLst/>
                          <a:cxnLst/>
                          <a:rect l="l" t="t" r="r" b="b"/>
                          <a:pathLst>
                            <a:path w="4860925" h="6350">
                              <a:moveTo>
                                <a:pt x="4860925" y="0"/>
                              </a:moveTo>
                              <a:lnTo>
                                <a:pt x="0" y="0"/>
                              </a:lnTo>
                              <a:lnTo>
                                <a:pt x="0" y="6096"/>
                              </a:lnTo>
                              <a:lnTo>
                                <a:pt x="4860925" y="6096"/>
                              </a:lnTo>
                              <a:lnTo>
                                <a:pt x="4860925" y="0"/>
                              </a:lnTo>
                              <a:close/>
                            </a:path>
                          </a:pathLst>
                        </a:custGeom>
                        <a:solidFill>
                          <a:srgbClr val="000000"/>
                        </a:solidFill>
                      </wps:spPr>
                      <wps:bodyPr wrap="square" lIns="0" tIns="0" rIns="0" bIns="0" rtlCol="0">
                        <a:noAutofit/>
                      </wps:bodyPr>
                    </wps:wsp>
                  </a:graphicData>
                </a:graphic>
              </wp:anchor>
            </w:drawing>
          </mc:Choice>
          <mc:Fallback>
            <w:pict>
              <v:shape id="Graphic 8" o:spid="_x0000_s1026" o:spt="100" style="position:absolute;left:0pt;margin-left:176.05pt;margin-top:13pt;height:0.5pt;width:382.75pt;mso-position-horizontal-relative:page;mso-wrap-distance-bottom:0pt;mso-wrap-distance-top:0pt;z-index:-251654144;mso-width-relative:page;mso-height-relative:page;" fillcolor="#000000" filled="t" stroked="f" coordsize="4860925,6350" o:gfxdata="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XgTQt2gAA&#10;AAoBAAAPAAAAAAAAAAEAIAAAACIAAABkcnMvZG93bnJldi54bWxQSwECFAAUAAAACACHTuJAr155&#10;YRwCAADcBAAADgAAAAAAAAABACAAAAApAQAAZHJzL2Uyb0RvYy54bWxQSwUGAAAAAAYABgBZAQAA&#10;twUAAAAA&#10;" path="m4860925,0l0,0,0,6096,4860925,6096,4860925,0xe">
                <v:fill on="t" focussize="0,0"/>
                <v:stroke on="f"/>
                <v:imagedata o:title=""/>
                <o:lock v:ext="edit" aspectratio="f"/>
                <v:textbox inset="0mm,0mm,0mm,0mm"/>
                <w10:wrap type="topAndBottom"/>
              </v:shape>
            </w:pict>
          </mc:Fallback>
        </mc:AlternateContent>
      </w:r>
    </w:p>
    <w:p w14:paraId="7DC36891">
      <w:pPr>
        <w:pStyle w:val="6"/>
        <w:spacing w:before="40"/>
        <w:ind w:left="0"/>
        <w:jc w:val="left"/>
        <w:rPr>
          <w:sz w:val="22"/>
        </w:rPr>
      </w:pPr>
    </w:p>
    <w:p w14:paraId="71DEF924">
      <w:pPr>
        <w:spacing w:before="1"/>
        <w:ind w:left="237" w:right="372" w:firstLine="0"/>
        <w:jc w:val="both"/>
        <w:rPr>
          <w:sz w:val="22"/>
        </w:rPr>
      </w:pPr>
      <w:r>
        <w:rPr>
          <w:sz w:val="22"/>
        </w:rPr>
        <w:t>(ФИО (последнее при наличии) брата и</w:t>
      </w:r>
      <w:r>
        <w:rPr>
          <w:spacing w:val="-2"/>
          <w:sz w:val="22"/>
        </w:rPr>
        <w:t xml:space="preserve"> </w:t>
      </w:r>
      <w:r>
        <w:rPr>
          <w:sz w:val="22"/>
        </w:rPr>
        <w:t>(или) сестры, проживающих</w:t>
      </w:r>
      <w:r>
        <w:rPr>
          <w:spacing w:val="-2"/>
          <w:sz w:val="22"/>
        </w:rPr>
        <w:t xml:space="preserve"> </w:t>
      </w:r>
      <w:r>
        <w:rPr>
          <w:sz w:val="22"/>
        </w:rPr>
        <w:t>в одной</w:t>
      </w:r>
      <w:r>
        <w:rPr>
          <w:spacing w:val="-2"/>
          <w:sz w:val="22"/>
        </w:rPr>
        <w:t xml:space="preserve"> </w:t>
      </w:r>
      <w:r>
        <w:rPr>
          <w:sz w:val="22"/>
        </w:rPr>
        <w:t>с ним семье и имеющих общее</w:t>
      </w:r>
      <w:r>
        <w:rPr>
          <w:spacing w:val="-4"/>
          <w:sz w:val="22"/>
        </w:rPr>
        <w:t xml:space="preserve"> </w:t>
      </w:r>
      <w:r>
        <w:rPr>
          <w:sz w:val="22"/>
        </w:rPr>
        <w:t>с</w:t>
      </w:r>
      <w:r>
        <w:rPr>
          <w:spacing w:val="-4"/>
          <w:sz w:val="22"/>
        </w:rPr>
        <w:t xml:space="preserve"> </w:t>
      </w:r>
      <w:r>
        <w:rPr>
          <w:sz w:val="22"/>
        </w:rPr>
        <w:t>ним</w:t>
      </w:r>
      <w:r>
        <w:rPr>
          <w:spacing w:val="-4"/>
          <w:sz w:val="22"/>
        </w:rPr>
        <w:t xml:space="preserve"> </w:t>
      </w:r>
      <w:r>
        <w:rPr>
          <w:sz w:val="22"/>
        </w:rPr>
        <w:t>место</w:t>
      </w:r>
      <w:r>
        <w:rPr>
          <w:spacing w:val="-4"/>
          <w:sz w:val="22"/>
        </w:rPr>
        <w:t xml:space="preserve"> </w:t>
      </w:r>
      <w:r>
        <w:rPr>
          <w:sz w:val="22"/>
        </w:rPr>
        <w:t>жительства,</w:t>
      </w:r>
      <w:r>
        <w:rPr>
          <w:spacing w:val="-4"/>
          <w:sz w:val="22"/>
        </w:rPr>
        <w:t xml:space="preserve"> </w:t>
      </w:r>
      <w:r>
        <w:rPr>
          <w:sz w:val="22"/>
        </w:rPr>
        <w:t>обучающегося</w:t>
      </w:r>
      <w:r>
        <w:rPr>
          <w:spacing w:val="-4"/>
          <w:sz w:val="22"/>
        </w:rPr>
        <w:t xml:space="preserve"> </w:t>
      </w:r>
      <w:r>
        <w:rPr>
          <w:sz w:val="22"/>
        </w:rPr>
        <w:t>в</w:t>
      </w:r>
      <w:r>
        <w:rPr>
          <w:spacing w:val="-6"/>
          <w:sz w:val="22"/>
        </w:rPr>
        <w:t xml:space="preserve"> </w:t>
      </w:r>
      <w:r>
        <w:rPr>
          <w:sz w:val="22"/>
        </w:rPr>
        <w:t>образовательной</w:t>
      </w:r>
      <w:r>
        <w:rPr>
          <w:spacing w:val="-4"/>
          <w:sz w:val="22"/>
        </w:rPr>
        <w:t xml:space="preserve"> </w:t>
      </w:r>
      <w:r>
        <w:rPr>
          <w:sz w:val="22"/>
        </w:rPr>
        <w:t>организации,</w:t>
      </w:r>
      <w:r>
        <w:rPr>
          <w:spacing w:val="-4"/>
          <w:sz w:val="22"/>
        </w:rPr>
        <w:t xml:space="preserve"> </w:t>
      </w:r>
      <w:r>
        <w:rPr>
          <w:sz w:val="22"/>
        </w:rPr>
        <w:t>выбранной</w:t>
      </w:r>
      <w:r>
        <w:rPr>
          <w:spacing w:val="-4"/>
          <w:sz w:val="22"/>
        </w:rPr>
        <w:t xml:space="preserve"> </w:t>
      </w:r>
      <w:r>
        <w:rPr>
          <w:sz w:val="22"/>
        </w:rPr>
        <w:t>родителем (законным представителем) для приема ребенка.</w:t>
      </w:r>
    </w:p>
    <w:p w14:paraId="46D3BA4C">
      <w:pPr>
        <w:pStyle w:val="6"/>
        <w:spacing w:before="5"/>
        <w:ind w:left="0"/>
        <w:jc w:val="left"/>
        <w:rPr>
          <w:sz w:val="22"/>
        </w:rPr>
      </w:pPr>
    </w:p>
    <w:p w14:paraId="6F2F44EC">
      <w:pPr>
        <w:tabs>
          <w:tab w:val="left" w:pos="5762"/>
        </w:tabs>
        <w:spacing w:before="0"/>
        <w:ind w:left="237" w:right="1539" w:firstLine="719"/>
        <w:jc w:val="left"/>
        <w:rPr>
          <w:sz w:val="22"/>
        </w:rPr>
      </w:pPr>
      <w:r>
        <w:rPr>
          <w:sz w:val="22"/>
        </w:rPr>
        <w:t>Язык образования -</w:t>
      </w:r>
      <w:r>
        <w:rPr>
          <w:spacing w:val="101"/>
          <w:sz w:val="22"/>
        </w:rPr>
        <w:t xml:space="preserve"> </w:t>
      </w:r>
      <w:r>
        <w:rPr>
          <w:sz w:val="22"/>
          <w:u w:val="single"/>
        </w:rPr>
        <w:tab/>
      </w:r>
      <w:r>
        <w:rPr>
          <w:spacing w:val="-12"/>
          <w:sz w:val="22"/>
        </w:rPr>
        <w:t xml:space="preserve"> </w:t>
      </w:r>
      <w:r>
        <w:rPr>
          <w:sz w:val="22"/>
        </w:rPr>
        <w:t>,</w:t>
      </w:r>
      <w:r>
        <w:rPr>
          <w:spacing w:val="-6"/>
          <w:sz w:val="22"/>
        </w:rPr>
        <w:t xml:space="preserve"> </w:t>
      </w:r>
      <w:r>
        <w:rPr>
          <w:sz w:val="22"/>
        </w:rPr>
        <w:t>родной</w:t>
      </w:r>
      <w:r>
        <w:rPr>
          <w:spacing w:val="-6"/>
          <w:sz w:val="22"/>
        </w:rPr>
        <w:t xml:space="preserve"> </w:t>
      </w:r>
      <w:r>
        <w:rPr>
          <w:sz w:val="22"/>
        </w:rPr>
        <w:t>язык</w:t>
      </w:r>
      <w:r>
        <w:rPr>
          <w:spacing w:val="-7"/>
          <w:sz w:val="22"/>
        </w:rPr>
        <w:t xml:space="preserve"> </w:t>
      </w:r>
      <w:r>
        <w:rPr>
          <w:sz w:val="22"/>
        </w:rPr>
        <w:t>из</w:t>
      </w:r>
      <w:r>
        <w:rPr>
          <w:spacing w:val="-7"/>
          <w:sz w:val="22"/>
        </w:rPr>
        <w:t xml:space="preserve"> </w:t>
      </w:r>
      <w:r>
        <w:rPr>
          <w:sz w:val="22"/>
        </w:rPr>
        <w:t>числа</w:t>
      </w:r>
      <w:r>
        <w:rPr>
          <w:spacing w:val="-6"/>
          <w:sz w:val="22"/>
        </w:rPr>
        <w:t xml:space="preserve"> </w:t>
      </w:r>
      <w:r>
        <w:rPr>
          <w:sz w:val="22"/>
        </w:rPr>
        <w:t>языков народов Российской Федерации, в том числе русского языка как родного языка.</w:t>
      </w:r>
    </w:p>
    <w:p w14:paraId="120DEC39">
      <w:pPr>
        <w:pStyle w:val="6"/>
        <w:spacing w:before="7"/>
        <w:ind w:left="0"/>
        <w:jc w:val="left"/>
        <w:rPr>
          <w:sz w:val="22"/>
        </w:rPr>
      </w:pPr>
    </w:p>
    <w:p w14:paraId="00849B68">
      <w:pPr>
        <w:spacing w:before="0"/>
        <w:ind w:left="237" w:right="284" w:firstLine="880"/>
        <w:jc w:val="left"/>
        <w:rPr>
          <w:sz w:val="22"/>
        </w:rPr>
      </w:pPr>
      <w:r>
        <w:rPr>
          <w:sz w:val="22"/>
        </w:rPr>
        <w:t>С</w:t>
      </w:r>
      <w:r>
        <w:rPr>
          <w:spacing w:val="-4"/>
          <w:sz w:val="22"/>
        </w:rPr>
        <w:t xml:space="preserve"> </w:t>
      </w:r>
      <w:r>
        <w:rPr>
          <w:sz w:val="22"/>
        </w:rPr>
        <w:t>уставом,</w:t>
      </w:r>
      <w:r>
        <w:rPr>
          <w:spacing w:val="-3"/>
          <w:sz w:val="22"/>
        </w:rPr>
        <w:t xml:space="preserve"> </w:t>
      </w:r>
      <w:r>
        <w:rPr>
          <w:sz w:val="22"/>
        </w:rPr>
        <w:t>с</w:t>
      </w:r>
      <w:r>
        <w:rPr>
          <w:spacing w:val="-3"/>
          <w:sz w:val="22"/>
        </w:rPr>
        <w:t xml:space="preserve"> </w:t>
      </w:r>
      <w:r>
        <w:rPr>
          <w:sz w:val="22"/>
        </w:rPr>
        <w:t>лицензией</w:t>
      </w:r>
      <w:r>
        <w:rPr>
          <w:spacing w:val="-4"/>
          <w:sz w:val="22"/>
        </w:rPr>
        <w:t xml:space="preserve"> </w:t>
      </w:r>
      <w:r>
        <w:rPr>
          <w:sz w:val="22"/>
        </w:rPr>
        <w:t>на</w:t>
      </w:r>
      <w:r>
        <w:rPr>
          <w:spacing w:val="-3"/>
          <w:sz w:val="22"/>
        </w:rPr>
        <w:t xml:space="preserve"> </w:t>
      </w:r>
      <w:r>
        <w:rPr>
          <w:sz w:val="22"/>
        </w:rPr>
        <w:t>осуществление</w:t>
      </w:r>
      <w:r>
        <w:rPr>
          <w:spacing w:val="-6"/>
          <w:sz w:val="22"/>
        </w:rPr>
        <w:t xml:space="preserve"> </w:t>
      </w:r>
      <w:r>
        <w:rPr>
          <w:sz w:val="22"/>
        </w:rPr>
        <w:t>образовательной</w:t>
      </w:r>
      <w:r>
        <w:rPr>
          <w:spacing w:val="-3"/>
          <w:sz w:val="22"/>
        </w:rPr>
        <w:t xml:space="preserve"> </w:t>
      </w:r>
      <w:r>
        <w:rPr>
          <w:sz w:val="22"/>
        </w:rPr>
        <w:t>деятельности,</w:t>
      </w:r>
      <w:r>
        <w:rPr>
          <w:spacing w:val="-3"/>
          <w:sz w:val="22"/>
        </w:rPr>
        <w:t xml:space="preserve"> </w:t>
      </w:r>
      <w:r>
        <w:rPr>
          <w:sz w:val="22"/>
        </w:rPr>
        <w:t>со</w:t>
      </w:r>
      <w:r>
        <w:rPr>
          <w:spacing w:val="-3"/>
          <w:sz w:val="22"/>
        </w:rPr>
        <w:t xml:space="preserve"> </w:t>
      </w:r>
      <w:r>
        <w:rPr>
          <w:sz w:val="22"/>
        </w:rPr>
        <w:t>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w:t>
      </w:r>
    </w:p>
    <w:p w14:paraId="7F6B7D33">
      <w:pPr>
        <w:spacing w:after="0"/>
        <w:jc w:val="left"/>
        <w:rPr>
          <w:sz w:val="22"/>
        </w:rPr>
        <w:sectPr>
          <w:pgSz w:w="11900" w:h="16850"/>
          <w:pgMar w:top="1000" w:right="566" w:bottom="280" w:left="1133" w:header="720" w:footer="720" w:gutter="0"/>
          <w:cols w:space="720" w:num="1"/>
        </w:sectPr>
      </w:pPr>
    </w:p>
    <w:p w14:paraId="6E408D89">
      <w:pPr>
        <w:tabs>
          <w:tab w:val="left" w:pos="3226"/>
          <w:tab w:val="left" w:pos="9606"/>
        </w:tabs>
        <w:spacing w:before="76"/>
        <w:ind w:left="237" w:right="591" w:firstLine="0"/>
        <w:jc w:val="left"/>
        <w:rPr>
          <w:sz w:val="22"/>
        </w:rPr>
      </w:pPr>
      <w:r>
        <w:rPr>
          <w:sz w:val="22"/>
        </w:rPr>
        <w:t>обязанности, обучающихся</w:t>
      </w:r>
      <w:r>
        <w:rPr>
          <w:sz w:val="22"/>
        </w:rPr>
        <w:tab/>
      </w:r>
      <w:r>
        <w:rPr>
          <w:sz w:val="22"/>
        </w:rPr>
        <w:t xml:space="preserve">(Ф.И.О. (последнее при наличии) родителей (законных представителей)) даю согласие на обработку моих персональных данных и персональных данных моего ребенка </w:t>
      </w:r>
      <w:r>
        <w:rPr>
          <w:sz w:val="22"/>
          <w:u w:val="single"/>
        </w:rPr>
        <w:tab/>
      </w:r>
      <w:r>
        <w:rPr>
          <w:sz w:val="22"/>
          <w:u w:val="single"/>
        </w:rPr>
        <w:tab/>
      </w:r>
    </w:p>
    <w:p w14:paraId="334E1E7A">
      <w:pPr>
        <w:pStyle w:val="6"/>
        <w:spacing w:before="8"/>
        <w:ind w:left="0"/>
        <w:jc w:val="left"/>
        <w:rPr>
          <w:sz w:val="22"/>
        </w:rPr>
      </w:pPr>
    </w:p>
    <w:p w14:paraId="4CDC1FAF">
      <w:pPr>
        <w:spacing w:before="0" w:line="252" w:lineRule="exact"/>
        <w:ind w:left="3778" w:right="0" w:firstLine="0"/>
        <w:jc w:val="left"/>
        <w:rPr>
          <w:sz w:val="22"/>
        </w:rPr>
      </w:pPr>
      <w:r>
        <w:rPr>
          <w:sz w:val="22"/>
        </w:rPr>
        <w:t>(Ф.И.О.</w:t>
      </w:r>
      <w:r>
        <w:rPr>
          <w:spacing w:val="-5"/>
          <w:sz w:val="22"/>
        </w:rPr>
        <w:t xml:space="preserve"> </w:t>
      </w:r>
      <w:r>
        <w:rPr>
          <w:sz w:val="22"/>
        </w:rPr>
        <w:t>ребенка,</w:t>
      </w:r>
      <w:r>
        <w:rPr>
          <w:spacing w:val="-5"/>
          <w:sz w:val="22"/>
        </w:rPr>
        <w:t xml:space="preserve"> </w:t>
      </w:r>
      <w:r>
        <w:rPr>
          <w:sz w:val="22"/>
        </w:rPr>
        <w:t>последнее</w:t>
      </w:r>
      <w:r>
        <w:rPr>
          <w:spacing w:val="-5"/>
          <w:sz w:val="22"/>
        </w:rPr>
        <w:t xml:space="preserve"> </w:t>
      </w:r>
      <w:r>
        <w:rPr>
          <w:sz w:val="22"/>
        </w:rPr>
        <w:t>при</w:t>
      </w:r>
      <w:r>
        <w:rPr>
          <w:spacing w:val="-5"/>
          <w:sz w:val="22"/>
        </w:rPr>
        <w:t xml:space="preserve"> </w:t>
      </w:r>
      <w:r>
        <w:rPr>
          <w:spacing w:val="-2"/>
          <w:sz w:val="22"/>
        </w:rPr>
        <w:t>наличии),</w:t>
      </w:r>
    </w:p>
    <w:p w14:paraId="0CFA7831">
      <w:pPr>
        <w:spacing w:before="0"/>
        <w:ind w:left="237" w:right="70" w:firstLine="0"/>
        <w:jc w:val="left"/>
        <w:rPr>
          <w:sz w:val="22"/>
        </w:rPr>
      </w:pPr>
      <w:r>
        <w:rPr>
          <w:sz w:val="22"/>
        </w:rPr>
        <w:t>в</w:t>
      </w:r>
      <w:r>
        <w:rPr>
          <w:spacing w:val="-4"/>
          <w:sz w:val="22"/>
        </w:rPr>
        <w:t xml:space="preserve"> </w:t>
      </w:r>
      <w:r>
        <w:rPr>
          <w:sz w:val="22"/>
        </w:rPr>
        <w:t>соответствии</w:t>
      </w:r>
      <w:r>
        <w:rPr>
          <w:spacing w:val="-4"/>
          <w:sz w:val="22"/>
        </w:rPr>
        <w:t xml:space="preserve"> </w:t>
      </w:r>
      <w:r>
        <w:rPr>
          <w:sz w:val="22"/>
        </w:rPr>
        <w:t>с</w:t>
      </w:r>
      <w:r>
        <w:rPr>
          <w:spacing w:val="-3"/>
          <w:sz w:val="22"/>
        </w:rPr>
        <w:t xml:space="preserve"> </w:t>
      </w:r>
      <w:r>
        <w:rPr>
          <w:sz w:val="22"/>
        </w:rPr>
        <w:t>требованиями</w:t>
      </w:r>
      <w:r>
        <w:rPr>
          <w:spacing w:val="-4"/>
          <w:sz w:val="22"/>
        </w:rPr>
        <w:t xml:space="preserve"> </w:t>
      </w:r>
      <w:r>
        <w:rPr>
          <w:sz w:val="22"/>
        </w:rPr>
        <w:t>Федерального</w:t>
      </w:r>
      <w:r>
        <w:rPr>
          <w:spacing w:val="-3"/>
          <w:sz w:val="22"/>
        </w:rPr>
        <w:t xml:space="preserve"> </w:t>
      </w:r>
      <w:r>
        <w:rPr>
          <w:sz w:val="22"/>
        </w:rPr>
        <w:t>закона</w:t>
      </w:r>
      <w:r>
        <w:rPr>
          <w:spacing w:val="-3"/>
          <w:sz w:val="22"/>
        </w:rPr>
        <w:t xml:space="preserve"> </w:t>
      </w:r>
      <w:r>
        <w:rPr>
          <w:sz w:val="22"/>
        </w:rPr>
        <w:t>от</w:t>
      </w:r>
      <w:r>
        <w:rPr>
          <w:spacing w:val="-3"/>
          <w:sz w:val="22"/>
        </w:rPr>
        <w:t xml:space="preserve"> </w:t>
      </w:r>
      <w:r>
        <w:rPr>
          <w:sz w:val="22"/>
        </w:rPr>
        <w:t>27.07.2006</w:t>
      </w:r>
      <w:r>
        <w:rPr>
          <w:spacing w:val="-6"/>
          <w:sz w:val="22"/>
        </w:rPr>
        <w:t xml:space="preserve"> </w:t>
      </w:r>
      <w:r>
        <w:rPr>
          <w:sz w:val="22"/>
        </w:rPr>
        <w:t>г.</w:t>
      </w:r>
      <w:r>
        <w:rPr>
          <w:spacing w:val="-3"/>
          <w:sz w:val="22"/>
        </w:rPr>
        <w:t xml:space="preserve"> </w:t>
      </w:r>
      <w:r>
        <w:rPr>
          <w:sz w:val="22"/>
        </w:rPr>
        <w:t>№152</w:t>
      </w:r>
      <w:r>
        <w:rPr>
          <w:spacing w:val="-3"/>
          <w:sz w:val="22"/>
        </w:rPr>
        <w:t xml:space="preserve"> </w:t>
      </w:r>
      <w:r>
        <w:rPr>
          <w:sz w:val="22"/>
        </w:rPr>
        <w:t>ФЗ</w:t>
      </w:r>
      <w:r>
        <w:rPr>
          <w:spacing w:val="-1"/>
          <w:sz w:val="22"/>
        </w:rPr>
        <w:t xml:space="preserve"> </w:t>
      </w:r>
      <w:r>
        <w:rPr>
          <w:sz w:val="22"/>
        </w:rPr>
        <w:t>«О</w:t>
      </w:r>
      <w:r>
        <w:rPr>
          <w:spacing w:val="-4"/>
          <w:sz w:val="22"/>
        </w:rPr>
        <w:t xml:space="preserve"> </w:t>
      </w:r>
      <w:r>
        <w:rPr>
          <w:sz w:val="22"/>
        </w:rPr>
        <w:t xml:space="preserve">персональных </w:t>
      </w:r>
      <w:r>
        <w:rPr>
          <w:spacing w:val="-2"/>
          <w:sz w:val="22"/>
        </w:rPr>
        <w:t>данных».</w:t>
      </w:r>
    </w:p>
    <w:p w14:paraId="47E6395C">
      <w:pPr>
        <w:pStyle w:val="6"/>
        <w:spacing w:before="6"/>
        <w:ind w:left="0"/>
        <w:jc w:val="left"/>
        <w:rPr>
          <w:sz w:val="22"/>
        </w:rPr>
      </w:pPr>
    </w:p>
    <w:p w14:paraId="53AE639E">
      <w:pPr>
        <w:spacing w:before="1"/>
        <w:ind w:left="237" w:right="0" w:firstLine="0"/>
        <w:jc w:val="left"/>
        <w:rPr>
          <w:i/>
          <w:sz w:val="22"/>
        </w:rPr>
      </w:pPr>
      <w:r>
        <w:rPr>
          <w:i/>
          <w:sz w:val="22"/>
        </w:rPr>
        <w:t>Сведения</w:t>
      </w:r>
      <w:r>
        <w:rPr>
          <w:i/>
          <w:spacing w:val="-8"/>
          <w:sz w:val="22"/>
        </w:rPr>
        <w:t xml:space="preserve"> </w:t>
      </w:r>
      <w:r>
        <w:rPr>
          <w:i/>
          <w:sz w:val="22"/>
        </w:rPr>
        <w:t>о</w:t>
      </w:r>
      <w:r>
        <w:rPr>
          <w:i/>
          <w:spacing w:val="-5"/>
          <w:sz w:val="22"/>
        </w:rPr>
        <w:t xml:space="preserve"> </w:t>
      </w:r>
      <w:r>
        <w:rPr>
          <w:i/>
          <w:sz w:val="22"/>
        </w:rPr>
        <w:t>родителях</w:t>
      </w:r>
      <w:r>
        <w:rPr>
          <w:i/>
          <w:spacing w:val="-5"/>
          <w:sz w:val="22"/>
        </w:rPr>
        <w:t xml:space="preserve"> </w:t>
      </w:r>
      <w:r>
        <w:rPr>
          <w:i/>
          <w:sz w:val="22"/>
        </w:rPr>
        <w:t>(законных</w:t>
      </w:r>
      <w:r>
        <w:rPr>
          <w:i/>
          <w:spacing w:val="-5"/>
          <w:sz w:val="22"/>
        </w:rPr>
        <w:t xml:space="preserve"> </w:t>
      </w:r>
      <w:r>
        <w:rPr>
          <w:i/>
          <w:spacing w:val="-2"/>
          <w:sz w:val="22"/>
        </w:rPr>
        <w:t>представителях):</w:t>
      </w:r>
    </w:p>
    <w:p w14:paraId="78D79982">
      <w:pPr>
        <w:pStyle w:val="6"/>
        <w:spacing w:before="67"/>
        <w:ind w:left="0"/>
        <w:jc w:val="left"/>
        <w:rPr>
          <w:i/>
          <w:sz w:val="22"/>
        </w:rPr>
      </w:pPr>
    </w:p>
    <w:p w14:paraId="2DEDF67B">
      <w:pPr>
        <w:spacing w:before="0"/>
        <w:ind w:left="237" w:right="0" w:firstLine="0"/>
        <w:jc w:val="left"/>
        <w:rPr>
          <w:sz w:val="22"/>
        </w:rPr>
      </w:pPr>
      <w:r>
        <w:rPr>
          <w:sz w:val="22"/>
        </w:rPr>
        <w:t>Ф.И.О</w:t>
      </w:r>
      <w:r>
        <w:rPr>
          <w:spacing w:val="-5"/>
          <w:sz w:val="22"/>
        </w:rPr>
        <w:t xml:space="preserve"> </w:t>
      </w:r>
      <w:r>
        <w:rPr>
          <w:sz w:val="22"/>
        </w:rPr>
        <w:t>(последнее</w:t>
      </w:r>
      <w:r>
        <w:rPr>
          <w:spacing w:val="-5"/>
          <w:sz w:val="22"/>
        </w:rPr>
        <w:t xml:space="preserve"> </w:t>
      </w:r>
      <w:r>
        <w:rPr>
          <w:sz w:val="22"/>
        </w:rPr>
        <w:t>при</w:t>
      </w:r>
      <w:r>
        <w:rPr>
          <w:spacing w:val="-4"/>
          <w:sz w:val="22"/>
        </w:rPr>
        <w:t xml:space="preserve"> </w:t>
      </w:r>
      <w:r>
        <w:rPr>
          <w:spacing w:val="-2"/>
          <w:sz w:val="22"/>
        </w:rPr>
        <w:t>наличии)</w:t>
      </w:r>
    </w:p>
    <w:p w14:paraId="3CD08C9A">
      <w:pPr>
        <w:pStyle w:val="6"/>
        <w:ind w:left="0"/>
        <w:jc w:val="left"/>
        <w:rPr>
          <w:sz w:val="22"/>
        </w:rPr>
      </w:pPr>
    </w:p>
    <w:p w14:paraId="0BCA7946">
      <w:pPr>
        <w:pStyle w:val="6"/>
        <w:ind w:left="0"/>
        <w:jc w:val="left"/>
        <w:rPr>
          <w:sz w:val="22"/>
        </w:rPr>
      </w:pPr>
    </w:p>
    <w:p w14:paraId="659F639D">
      <w:pPr>
        <w:pStyle w:val="6"/>
        <w:spacing w:before="143"/>
        <w:ind w:left="0"/>
        <w:jc w:val="left"/>
        <w:rPr>
          <w:sz w:val="22"/>
        </w:rPr>
      </w:pPr>
    </w:p>
    <w:p w14:paraId="37070280">
      <w:pPr>
        <w:tabs>
          <w:tab w:val="left" w:pos="10043"/>
        </w:tabs>
        <w:spacing w:before="0"/>
        <w:ind w:left="209" w:right="0" w:firstLine="0"/>
        <w:jc w:val="left"/>
        <w:rPr>
          <w:sz w:val="22"/>
        </w:rPr>
      </w:pPr>
      <w:r>
        <w:rPr>
          <w:spacing w:val="-27"/>
          <w:sz w:val="22"/>
          <w:u w:val="single"/>
        </w:rPr>
        <w:t xml:space="preserve"> </w:t>
      </w:r>
      <w:r>
        <w:rPr>
          <w:sz w:val="22"/>
          <w:u w:val="single"/>
        </w:rPr>
        <w:t>Место</w:t>
      </w:r>
      <w:r>
        <w:rPr>
          <w:spacing w:val="-7"/>
          <w:sz w:val="22"/>
          <w:u w:val="single"/>
        </w:rPr>
        <w:t xml:space="preserve"> </w:t>
      </w:r>
      <w:r>
        <w:rPr>
          <w:sz w:val="22"/>
          <w:u w:val="single"/>
        </w:rPr>
        <w:t>работы,</w:t>
      </w:r>
      <w:r>
        <w:rPr>
          <w:spacing w:val="-4"/>
          <w:sz w:val="22"/>
          <w:u w:val="single"/>
        </w:rPr>
        <w:t xml:space="preserve"> </w:t>
      </w:r>
      <w:r>
        <w:rPr>
          <w:sz w:val="22"/>
          <w:u w:val="single"/>
        </w:rPr>
        <w:t>должность,</w:t>
      </w:r>
      <w:r>
        <w:rPr>
          <w:spacing w:val="-3"/>
          <w:sz w:val="22"/>
          <w:u w:val="single"/>
        </w:rPr>
        <w:t xml:space="preserve"> </w:t>
      </w:r>
      <w:r>
        <w:rPr>
          <w:sz w:val="22"/>
          <w:u w:val="single"/>
        </w:rPr>
        <w:t>рабочий</w:t>
      </w:r>
      <w:r>
        <w:rPr>
          <w:spacing w:val="-4"/>
          <w:sz w:val="22"/>
          <w:u w:val="single"/>
        </w:rPr>
        <w:t xml:space="preserve"> </w:t>
      </w:r>
      <w:r>
        <w:rPr>
          <w:spacing w:val="-2"/>
          <w:sz w:val="22"/>
          <w:u w:val="single"/>
        </w:rPr>
        <w:t>телефон</w:t>
      </w:r>
      <w:r>
        <w:rPr>
          <w:sz w:val="22"/>
          <w:u w:val="single"/>
        </w:rPr>
        <w:tab/>
      </w:r>
    </w:p>
    <w:p w14:paraId="0DE2FB85">
      <w:pPr>
        <w:pStyle w:val="6"/>
        <w:ind w:left="0"/>
        <w:jc w:val="left"/>
        <w:rPr>
          <w:sz w:val="22"/>
        </w:rPr>
      </w:pPr>
    </w:p>
    <w:p w14:paraId="446A0576">
      <w:pPr>
        <w:pStyle w:val="6"/>
        <w:ind w:left="0"/>
        <w:jc w:val="left"/>
        <w:rPr>
          <w:sz w:val="22"/>
        </w:rPr>
      </w:pPr>
    </w:p>
    <w:p w14:paraId="54EC6E01">
      <w:pPr>
        <w:pStyle w:val="6"/>
        <w:spacing w:before="51"/>
        <w:ind w:left="0"/>
        <w:jc w:val="left"/>
        <w:rPr>
          <w:sz w:val="22"/>
        </w:rPr>
      </w:pPr>
    </w:p>
    <w:p w14:paraId="0D480707">
      <w:pPr>
        <w:spacing w:before="1" w:line="252" w:lineRule="exact"/>
        <w:ind w:left="237" w:right="0" w:firstLine="0"/>
        <w:jc w:val="left"/>
        <w:rPr>
          <w:sz w:val="22"/>
        </w:rPr>
      </w:pPr>
      <w:r>
        <w:rPr>
          <w:spacing w:val="-2"/>
          <w:sz w:val="22"/>
        </w:rPr>
        <w:t>Приложение:</w:t>
      </w:r>
    </w:p>
    <w:p w14:paraId="3AB158F0">
      <w:pPr>
        <w:spacing w:before="0"/>
        <w:ind w:left="818" w:right="284" w:firstLine="0"/>
        <w:jc w:val="left"/>
        <w:rPr>
          <w:sz w:val="22"/>
        </w:rPr>
      </w:pPr>
      <w:r>
        <w:rPr>
          <w:sz w:val="22"/>
        </w:rPr>
        <w:t>копию документа, удостоверяющего личность родителя (законного представителя) ребенка; копию</w:t>
      </w:r>
      <w:r>
        <w:rPr>
          <w:spacing w:val="-4"/>
          <w:sz w:val="22"/>
        </w:rPr>
        <w:t xml:space="preserve"> </w:t>
      </w:r>
      <w:r>
        <w:rPr>
          <w:sz w:val="22"/>
        </w:rPr>
        <w:t>свидетельства</w:t>
      </w:r>
      <w:r>
        <w:rPr>
          <w:spacing w:val="-4"/>
          <w:sz w:val="22"/>
        </w:rPr>
        <w:t xml:space="preserve"> </w:t>
      </w:r>
      <w:r>
        <w:rPr>
          <w:sz w:val="22"/>
        </w:rPr>
        <w:t>о</w:t>
      </w:r>
      <w:r>
        <w:rPr>
          <w:spacing w:val="-4"/>
          <w:sz w:val="22"/>
        </w:rPr>
        <w:t xml:space="preserve"> </w:t>
      </w:r>
      <w:r>
        <w:rPr>
          <w:sz w:val="22"/>
        </w:rPr>
        <w:t>рождении</w:t>
      </w:r>
      <w:r>
        <w:rPr>
          <w:spacing w:val="-4"/>
          <w:sz w:val="22"/>
        </w:rPr>
        <w:t xml:space="preserve"> </w:t>
      </w:r>
      <w:r>
        <w:rPr>
          <w:sz w:val="22"/>
        </w:rPr>
        <w:t>ребенка</w:t>
      </w:r>
      <w:r>
        <w:rPr>
          <w:spacing w:val="-4"/>
          <w:sz w:val="22"/>
        </w:rPr>
        <w:t xml:space="preserve"> </w:t>
      </w:r>
      <w:r>
        <w:rPr>
          <w:sz w:val="22"/>
        </w:rPr>
        <w:t>или</w:t>
      </w:r>
      <w:r>
        <w:rPr>
          <w:spacing w:val="-7"/>
          <w:sz w:val="22"/>
        </w:rPr>
        <w:t xml:space="preserve"> </w:t>
      </w:r>
      <w:r>
        <w:rPr>
          <w:sz w:val="22"/>
        </w:rPr>
        <w:t>документа,</w:t>
      </w:r>
      <w:r>
        <w:rPr>
          <w:spacing w:val="-4"/>
          <w:sz w:val="22"/>
        </w:rPr>
        <w:t xml:space="preserve"> </w:t>
      </w:r>
      <w:r>
        <w:rPr>
          <w:sz w:val="22"/>
        </w:rPr>
        <w:t>подтверждающего</w:t>
      </w:r>
      <w:r>
        <w:rPr>
          <w:spacing w:val="-7"/>
          <w:sz w:val="22"/>
        </w:rPr>
        <w:t xml:space="preserve"> </w:t>
      </w:r>
      <w:r>
        <w:rPr>
          <w:sz w:val="22"/>
        </w:rPr>
        <w:t>родство</w:t>
      </w:r>
      <w:r>
        <w:rPr>
          <w:spacing w:val="-4"/>
          <w:sz w:val="22"/>
        </w:rPr>
        <w:t xml:space="preserve"> </w:t>
      </w:r>
      <w:r>
        <w:rPr>
          <w:sz w:val="22"/>
        </w:rPr>
        <w:t>заявителя;</w:t>
      </w:r>
    </w:p>
    <w:p w14:paraId="6AB71FE5">
      <w:pPr>
        <w:pStyle w:val="6"/>
        <w:spacing w:before="6"/>
        <w:ind w:left="0"/>
        <w:jc w:val="left"/>
        <w:rPr>
          <w:sz w:val="22"/>
        </w:rPr>
      </w:pPr>
    </w:p>
    <w:p w14:paraId="71841249">
      <w:pPr>
        <w:spacing w:before="0"/>
        <w:ind w:left="237" w:right="1539" w:firstLine="580"/>
        <w:jc w:val="left"/>
        <w:rPr>
          <w:sz w:val="22"/>
        </w:rPr>
      </w:pPr>
      <w:r>
        <w:rPr>
          <w:sz w:val="22"/>
        </w:rPr>
        <w:t>копию</w:t>
      </w:r>
      <w:r>
        <w:rPr>
          <w:spacing w:val="-5"/>
          <w:sz w:val="22"/>
        </w:rPr>
        <w:t xml:space="preserve"> </w:t>
      </w:r>
      <w:r>
        <w:rPr>
          <w:sz w:val="22"/>
        </w:rPr>
        <w:t>документа,</w:t>
      </w:r>
      <w:r>
        <w:rPr>
          <w:spacing w:val="-5"/>
          <w:sz w:val="22"/>
        </w:rPr>
        <w:t xml:space="preserve"> </w:t>
      </w:r>
      <w:r>
        <w:rPr>
          <w:sz w:val="22"/>
        </w:rPr>
        <w:t>подтверждающего</w:t>
      </w:r>
      <w:r>
        <w:rPr>
          <w:spacing w:val="-5"/>
          <w:sz w:val="22"/>
        </w:rPr>
        <w:t xml:space="preserve"> </w:t>
      </w:r>
      <w:r>
        <w:rPr>
          <w:sz w:val="22"/>
        </w:rPr>
        <w:t>установление</w:t>
      </w:r>
      <w:r>
        <w:rPr>
          <w:spacing w:val="-7"/>
          <w:sz w:val="22"/>
        </w:rPr>
        <w:t xml:space="preserve"> </w:t>
      </w:r>
      <w:r>
        <w:rPr>
          <w:sz w:val="22"/>
        </w:rPr>
        <w:t>опеки</w:t>
      </w:r>
      <w:r>
        <w:rPr>
          <w:spacing w:val="-5"/>
          <w:sz w:val="22"/>
        </w:rPr>
        <w:t xml:space="preserve"> </w:t>
      </w:r>
      <w:r>
        <w:rPr>
          <w:sz w:val="22"/>
        </w:rPr>
        <w:t>и</w:t>
      </w:r>
      <w:r>
        <w:rPr>
          <w:spacing w:val="-3"/>
          <w:sz w:val="22"/>
        </w:rPr>
        <w:t xml:space="preserve"> </w:t>
      </w:r>
      <w:r>
        <w:rPr>
          <w:sz w:val="22"/>
        </w:rPr>
        <w:t>попечительства</w:t>
      </w:r>
      <w:r>
        <w:rPr>
          <w:spacing w:val="-7"/>
          <w:sz w:val="22"/>
        </w:rPr>
        <w:t xml:space="preserve"> </w:t>
      </w:r>
      <w:r>
        <w:rPr>
          <w:sz w:val="22"/>
        </w:rPr>
        <w:t xml:space="preserve">(при </w:t>
      </w:r>
      <w:r>
        <w:rPr>
          <w:spacing w:val="-2"/>
          <w:sz w:val="22"/>
        </w:rPr>
        <w:t>необходимости);</w:t>
      </w:r>
    </w:p>
    <w:p w14:paraId="6D46CEE1">
      <w:pPr>
        <w:spacing w:before="0"/>
        <w:ind w:left="237" w:right="0" w:firstLine="580"/>
        <w:jc w:val="left"/>
        <w:rPr>
          <w:sz w:val="22"/>
        </w:rPr>
      </w:pPr>
      <w:r>
        <w:rPr>
          <w:sz w:val="22"/>
        </w:rPr>
        <w:t>копию документа о регистрации ребенка по месту жительства или по месту пребывания на закрепленной</w:t>
      </w:r>
      <w:r>
        <w:rPr>
          <w:spacing w:val="-2"/>
          <w:sz w:val="22"/>
        </w:rPr>
        <w:t xml:space="preserve"> </w:t>
      </w:r>
      <w:r>
        <w:rPr>
          <w:sz w:val="22"/>
        </w:rPr>
        <w:t>территории</w:t>
      </w:r>
      <w:r>
        <w:rPr>
          <w:spacing w:val="-5"/>
          <w:sz w:val="22"/>
        </w:rPr>
        <w:t xml:space="preserve"> </w:t>
      </w:r>
      <w:r>
        <w:rPr>
          <w:sz w:val="22"/>
        </w:rPr>
        <w:t>или</w:t>
      </w:r>
      <w:r>
        <w:rPr>
          <w:spacing w:val="-3"/>
          <w:sz w:val="22"/>
        </w:rPr>
        <w:t xml:space="preserve"> </w:t>
      </w:r>
      <w:r>
        <w:rPr>
          <w:sz w:val="22"/>
        </w:rPr>
        <w:t>справку</w:t>
      </w:r>
      <w:r>
        <w:rPr>
          <w:spacing w:val="-5"/>
          <w:sz w:val="22"/>
        </w:rPr>
        <w:t xml:space="preserve"> </w:t>
      </w:r>
      <w:r>
        <w:rPr>
          <w:sz w:val="22"/>
        </w:rPr>
        <w:t>о</w:t>
      </w:r>
      <w:r>
        <w:rPr>
          <w:spacing w:val="-2"/>
          <w:sz w:val="22"/>
        </w:rPr>
        <w:t xml:space="preserve"> </w:t>
      </w:r>
      <w:r>
        <w:rPr>
          <w:sz w:val="22"/>
        </w:rPr>
        <w:t>приеме</w:t>
      </w:r>
      <w:r>
        <w:rPr>
          <w:spacing w:val="-4"/>
          <w:sz w:val="22"/>
        </w:rPr>
        <w:t xml:space="preserve"> </w:t>
      </w:r>
      <w:r>
        <w:rPr>
          <w:sz w:val="22"/>
        </w:rPr>
        <w:t>документов</w:t>
      </w:r>
      <w:r>
        <w:rPr>
          <w:spacing w:val="-4"/>
          <w:sz w:val="22"/>
        </w:rPr>
        <w:t xml:space="preserve"> </w:t>
      </w:r>
      <w:r>
        <w:rPr>
          <w:sz w:val="22"/>
        </w:rPr>
        <w:t>для</w:t>
      </w:r>
      <w:r>
        <w:rPr>
          <w:spacing w:val="-2"/>
          <w:sz w:val="22"/>
        </w:rPr>
        <w:t xml:space="preserve"> </w:t>
      </w:r>
      <w:r>
        <w:rPr>
          <w:sz w:val="22"/>
        </w:rPr>
        <w:t>оформления</w:t>
      </w:r>
      <w:r>
        <w:rPr>
          <w:spacing w:val="-3"/>
          <w:sz w:val="22"/>
        </w:rPr>
        <w:t xml:space="preserve"> </w:t>
      </w:r>
      <w:r>
        <w:rPr>
          <w:sz w:val="22"/>
        </w:rPr>
        <w:t>регистрации</w:t>
      </w:r>
      <w:r>
        <w:rPr>
          <w:spacing w:val="-3"/>
          <w:sz w:val="22"/>
        </w:rPr>
        <w:t xml:space="preserve"> </w:t>
      </w:r>
      <w:r>
        <w:rPr>
          <w:sz w:val="22"/>
        </w:rPr>
        <w:t>по</w:t>
      </w:r>
      <w:r>
        <w:rPr>
          <w:spacing w:val="-5"/>
          <w:sz w:val="22"/>
        </w:rPr>
        <w:t xml:space="preserve"> </w:t>
      </w:r>
      <w:r>
        <w:rPr>
          <w:sz w:val="22"/>
        </w:rPr>
        <w:t>месту</w:t>
      </w:r>
    </w:p>
    <w:p w14:paraId="53A39225">
      <w:pPr>
        <w:spacing w:before="1"/>
        <w:ind w:left="237" w:right="0" w:firstLine="0"/>
        <w:jc w:val="left"/>
        <w:rPr>
          <w:sz w:val="22"/>
        </w:rPr>
      </w:pPr>
      <w:r>
        <w:rPr>
          <w:sz w:val="22"/>
        </w:rPr>
        <w:t>жительства (в случае приема на обучение ребенка, проживающего на закрепленной территории, или в случае</w:t>
      </w:r>
      <w:r>
        <w:rPr>
          <w:spacing w:val="-4"/>
          <w:sz w:val="22"/>
        </w:rPr>
        <w:t xml:space="preserve"> </w:t>
      </w:r>
      <w:r>
        <w:rPr>
          <w:sz w:val="22"/>
        </w:rPr>
        <w:t>использования</w:t>
      </w:r>
      <w:r>
        <w:rPr>
          <w:spacing w:val="-5"/>
          <w:sz w:val="22"/>
        </w:rPr>
        <w:t xml:space="preserve"> </w:t>
      </w:r>
      <w:r>
        <w:rPr>
          <w:sz w:val="22"/>
        </w:rPr>
        <w:t>права</w:t>
      </w:r>
      <w:r>
        <w:rPr>
          <w:spacing w:val="-4"/>
          <w:sz w:val="22"/>
        </w:rPr>
        <w:t xml:space="preserve"> </w:t>
      </w:r>
      <w:r>
        <w:rPr>
          <w:sz w:val="22"/>
        </w:rPr>
        <w:t>преимущественного</w:t>
      </w:r>
      <w:r>
        <w:rPr>
          <w:spacing w:val="-4"/>
          <w:sz w:val="22"/>
        </w:rPr>
        <w:t xml:space="preserve"> </w:t>
      </w:r>
      <w:r>
        <w:rPr>
          <w:sz w:val="22"/>
        </w:rPr>
        <w:t>приема</w:t>
      </w:r>
      <w:r>
        <w:rPr>
          <w:spacing w:val="-4"/>
          <w:sz w:val="22"/>
        </w:rPr>
        <w:t xml:space="preserve"> </w:t>
      </w:r>
      <w:r>
        <w:rPr>
          <w:sz w:val="22"/>
        </w:rPr>
        <w:t>на</w:t>
      </w:r>
      <w:r>
        <w:rPr>
          <w:spacing w:val="-4"/>
          <w:sz w:val="22"/>
        </w:rPr>
        <w:t xml:space="preserve"> </w:t>
      </w:r>
      <w:r>
        <w:rPr>
          <w:sz w:val="22"/>
        </w:rPr>
        <w:t>обучение</w:t>
      </w:r>
      <w:r>
        <w:rPr>
          <w:spacing w:val="-4"/>
          <w:sz w:val="22"/>
        </w:rPr>
        <w:t xml:space="preserve"> </w:t>
      </w:r>
      <w:r>
        <w:rPr>
          <w:sz w:val="22"/>
        </w:rPr>
        <w:t>по</w:t>
      </w:r>
      <w:r>
        <w:rPr>
          <w:spacing w:val="-4"/>
          <w:sz w:val="22"/>
        </w:rPr>
        <w:t xml:space="preserve"> </w:t>
      </w:r>
      <w:r>
        <w:rPr>
          <w:sz w:val="22"/>
        </w:rPr>
        <w:t>образовательным</w:t>
      </w:r>
      <w:r>
        <w:rPr>
          <w:spacing w:val="-4"/>
          <w:sz w:val="22"/>
        </w:rPr>
        <w:t xml:space="preserve"> </w:t>
      </w:r>
      <w:r>
        <w:rPr>
          <w:sz w:val="22"/>
        </w:rPr>
        <w:t>программам начального общего образования);</w:t>
      </w:r>
    </w:p>
    <w:p w14:paraId="44878DD3">
      <w:pPr>
        <w:spacing w:before="0"/>
        <w:ind w:left="237" w:right="284" w:firstLine="580"/>
        <w:jc w:val="left"/>
        <w:rPr>
          <w:sz w:val="22"/>
        </w:rPr>
      </w:pPr>
      <w:r>
        <w:rPr>
          <w:sz w:val="22"/>
        </w:rPr>
        <w:t>справку</w:t>
      </w:r>
      <w:r>
        <w:rPr>
          <w:spacing w:val="-6"/>
          <w:sz w:val="22"/>
        </w:rPr>
        <w:t xml:space="preserve"> </w:t>
      </w:r>
      <w:r>
        <w:rPr>
          <w:sz w:val="22"/>
        </w:rPr>
        <w:t>с</w:t>
      </w:r>
      <w:r>
        <w:rPr>
          <w:spacing w:val="-3"/>
          <w:sz w:val="22"/>
        </w:rPr>
        <w:t xml:space="preserve"> </w:t>
      </w:r>
      <w:r>
        <w:rPr>
          <w:sz w:val="22"/>
        </w:rPr>
        <w:t>места</w:t>
      </w:r>
      <w:r>
        <w:rPr>
          <w:spacing w:val="-5"/>
          <w:sz w:val="22"/>
        </w:rPr>
        <w:t xml:space="preserve"> </w:t>
      </w:r>
      <w:r>
        <w:rPr>
          <w:sz w:val="22"/>
        </w:rPr>
        <w:t>работы</w:t>
      </w:r>
      <w:r>
        <w:rPr>
          <w:spacing w:val="-3"/>
          <w:sz w:val="22"/>
        </w:rPr>
        <w:t xml:space="preserve"> </w:t>
      </w:r>
      <w:r>
        <w:rPr>
          <w:sz w:val="22"/>
        </w:rPr>
        <w:t>родителя(ей)</w:t>
      </w:r>
      <w:r>
        <w:rPr>
          <w:spacing w:val="-3"/>
          <w:sz w:val="22"/>
        </w:rPr>
        <w:t xml:space="preserve"> </w:t>
      </w:r>
      <w:r>
        <w:rPr>
          <w:sz w:val="22"/>
        </w:rPr>
        <w:t>законного(ых)</w:t>
      </w:r>
      <w:r>
        <w:rPr>
          <w:spacing w:val="-3"/>
          <w:sz w:val="22"/>
        </w:rPr>
        <w:t xml:space="preserve"> </w:t>
      </w:r>
      <w:r>
        <w:rPr>
          <w:sz w:val="22"/>
        </w:rPr>
        <w:t>представителя(ей)</w:t>
      </w:r>
      <w:r>
        <w:rPr>
          <w:spacing w:val="-3"/>
          <w:sz w:val="22"/>
        </w:rPr>
        <w:t xml:space="preserve"> </w:t>
      </w:r>
      <w:r>
        <w:rPr>
          <w:sz w:val="22"/>
        </w:rPr>
        <w:t>ребенка</w:t>
      </w:r>
      <w:r>
        <w:rPr>
          <w:spacing w:val="-3"/>
          <w:sz w:val="22"/>
        </w:rPr>
        <w:t xml:space="preserve"> </w:t>
      </w:r>
      <w:r>
        <w:rPr>
          <w:sz w:val="22"/>
        </w:rPr>
        <w:t>(при</w:t>
      </w:r>
      <w:r>
        <w:rPr>
          <w:spacing w:val="-4"/>
          <w:sz w:val="22"/>
        </w:rPr>
        <w:t xml:space="preserve"> </w:t>
      </w:r>
      <w:r>
        <w:rPr>
          <w:sz w:val="22"/>
        </w:rPr>
        <w:t>наличии права внеочередного или первоочередного приема на обучение);</w:t>
      </w:r>
    </w:p>
    <w:p w14:paraId="02C7DE3F">
      <w:pPr>
        <w:spacing w:before="0"/>
        <w:ind w:left="818" w:right="70" w:firstLine="0"/>
        <w:jc w:val="left"/>
        <w:rPr>
          <w:sz w:val="22"/>
        </w:rPr>
      </w:pPr>
      <w:r>
        <w:rPr>
          <w:sz w:val="22"/>
        </w:rPr>
        <w:t>копию</w:t>
      </w:r>
      <w:r>
        <w:rPr>
          <w:spacing w:val="-5"/>
          <w:sz w:val="22"/>
        </w:rPr>
        <w:t xml:space="preserve"> </w:t>
      </w:r>
      <w:r>
        <w:rPr>
          <w:sz w:val="22"/>
        </w:rPr>
        <w:t>заключения</w:t>
      </w:r>
      <w:r>
        <w:rPr>
          <w:spacing w:val="-6"/>
          <w:sz w:val="22"/>
        </w:rPr>
        <w:t xml:space="preserve"> </w:t>
      </w:r>
      <w:r>
        <w:rPr>
          <w:sz w:val="22"/>
        </w:rPr>
        <w:t>психолого-медико-педагогической</w:t>
      </w:r>
      <w:r>
        <w:rPr>
          <w:spacing w:val="-5"/>
          <w:sz w:val="22"/>
        </w:rPr>
        <w:t xml:space="preserve"> </w:t>
      </w:r>
      <w:r>
        <w:rPr>
          <w:sz w:val="22"/>
        </w:rPr>
        <w:t>комиссии</w:t>
      </w:r>
      <w:r>
        <w:rPr>
          <w:spacing w:val="-6"/>
          <w:sz w:val="22"/>
        </w:rPr>
        <w:t xml:space="preserve"> </w:t>
      </w:r>
      <w:r>
        <w:rPr>
          <w:sz w:val="22"/>
        </w:rPr>
        <w:t>(при</w:t>
      </w:r>
      <w:r>
        <w:rPr>
          <w:spacing w:val="-6"/>
          <w:sz w:val="22"/>
        </w:rPr>
        <w:t xml:space="preserve"> </w:t>
      </w:r>
      <w:r>
        <w:rPr>
          <w:sz w:val="22"/>
        </w:rPr>
        <w:t>наличии);</w:t>
      </w:r>
      <w:r>
        <w:rPr>
          <w:spacing w:val="-4"/>
          <w:sz w:val="22"/>
        </w:rPr>
        <w:t xml:space="preserve"> </w:t>
      </w:r>
      <w:r>
        <w:rPr>
          <w:sz w:val="22"/>
        </w:rPr>
        <w:t>иные</w:t>
      </w:r>
      <w:r>
        <w:rPr>
          <w:spacing w:val="-5"/>
          <w:sz w:val="22"/>
        </w:rPr>
        <w:t xml:space="preserve"> </w:t>
      </w:r>
      <w:r>
        <w:rPr>
          <w:sz w:val="22"/>
        </w:rPr>
        <w:t>документы по усмотрению родителей (законных представителей).</w:t>
      </w:r>
    </w:p>
    <w:p w14:paraId="19FFC782">
      <w:pPr>
        <w:spacing w:before="0"/>
        <w:ind w:left="237" w:right="0" w:firstLine="580"/>
        <w:jc w:val="left"/>
        <w:rPr>
          <w:sz w:val="22"/>
        </w:rPr>
      </w:pPr>
      <w:r>
        <w:rPr>
          <w:sz w:val="22"/>
        </w:rPr>
        <w:t>При посещении общеобразовательной организации и</w:t>
      </w:r>
      <w:r>
        <w:rPr>
          <w:spacing w:val="-1"/>
          <w:sz w:val="22"/>
        </w:rPr>
        <w:t xml:space="preserve"> </w:t>
      </w:r>
      <w:r>
        <w:rPr>
          <w:sz w:val="22"/>
        </w:rPr>
        <w:t>(или) очном</w:t>
      </w:r>
      <w:r>
        <w:rPr>
          <w:spacing w:val="-1"/>
          <w:sz w:val="22"/>
        </w:rPr>
        <w:t xml:space="preserve"> </w:t>
      </w:r>
      <w:r>
        <w:rPr>
          <w:sz w:val="22"/>
        </w:rPr>
        <w:t>взаимодействии</w:t>
      </w:r>
      <w:r>
        <w:rPr>
          <w:spacing w:val="-1"/>
          <w:sz w:val="22"/>
        </w:rPr>
        <w:t xml:space="preserve"> </w:t>
      </w:r>
      <w:r>
        <w:rPr>
          <w:sz w:val="22"/>
        </w:rPr>
        <w:t>с уполномоченными</w:t>
      </w:r>
      <w:r>
        <w:rPr>
          <w:spacing w:val="-13"/>
          <w:sz w:val="22"/>
        </w:rPr>
        <w:t xml:space="preserve"> </w:t>
      </w:r>
      <w:r>
        <w:rPr>
          <w:sz w:val="22"/>
        </w:rPr>
        <w:t>должностными</w:t>
      </w:r>
      <w:r>
        <w:rPr>
          <w:spacing w:val="-11"/>
          <w:sz w:val="22"/>
        </w:rPr>
        <w:t xml:space="preserve"> </w:t>
      </w:r>
      <w:r>
        <w:rPr>
          <w:sz w:val="22"/>
        </w:rPr>
        <w:t>лицами</w:t>
      </w:r>
      <w:r>
        <w:rPr>
          <w:spacing w:val="-11"/>
          <w:sz w:val="22"/>
        </w:rPr>
        <w:t xml:space="preserve"> </w:t>
      </w:r>
      <w:r>
        <w:rPr>
          <w:sz w:val="22"/>
        </w:rPr>
        <w:t>общеобразовательной</w:t>
      </w:r>
      <w:r>
        <w:rPr>
          <w:spacing w:val="-11"/>
          <w:sz w:val="22"/>
        </w:rPr>
        <w:t xml:space="preserve"> </w:t>
      </w:r>
      <w:r>
        <w:rPr>
          <w:sz w:val="22"/>
        </w:rPr>
        <w:t>организации</w:t>
      </w:r>
      <w:r>
        <w:rPr>
          <w:spacing w:val="-12"/>
          <w:sz w:val="22"/>
        </w:rPr>
        <w:t xml:space="preserve"> </w:t>
      </w:r>
      <w:r>
        <w:rPr>
          <w:spacing w:val="-2"/>
          <w:sz w:val="22"/>
        </w:rPr>
        <w:t>родитель(и)</w:t>
      </w:r>
    </w:p>
    <w:p w14:paraId="201DB7B0">
      <w:pPr>
        <w:spacing w:before="0"/>
        <w:ind w:left="237" w:right="0" w:firstLine="0"/>
        <w:jc w:val="left"/>
        <w:rPr>
          <w:sz w:val="22"/>
        </w:rPr>
      </w:pPr>
      <w:r>
        <w:rPr>
          <w:sz w:val="22"/>
        </w:rPr>
        <w:t>законный(ые)</w:t>
      </w:r>
      <w:r>
        <w:rPr>
          <w:spacing w:val="-5"/>
          <w:sz w:val="22"/>
        </w:rPr>
        <w:t xml:space="preserve"> </w:t>
      </w:r>
      <w:r>
        <w:rPr>
          <w:sz w:val="22"/>
        </w:rPr>
        <w:t>представитель(и)</w:t>
      </w:r>
      <w:r>
        <w:rPr>
          <w:spacing w:val="-5"/>
          <w:sz w:val="22"/>
        </w:rPr>
        <w:t xml:space="preserve"> </w:t>
      </w:r>
      <w:r>
        <w:rPr>
          <w:sz w:val="22"/>
        </w:rPr>
        <w:t>ребенка</w:t>
      </w:r>
      <w:r>
        <w:rPr>
          <w:spacing w:val="-5"/>
          <w:sz w:val="22"/>
        </w:rPr>
        <w:t xml:space="preserve"> </w:t>
      </w:r>
      <w:r>
        <w:rPr>
          <w:sz w:val="22"/>
        </w:rPr>
        <w:t>предъявляет(ют)</w:t>
      </w:r>
      <w:r>
        <w:rPr>
          <w:spacing w:val="-5"/>
          <w:sz w:val="22"/>
        </w:rPr>
        <w:t xml:space="preserve"> </w:t>
      </w:r>
      <w:r>
        <w:rPr>
          <w:sz w:val="22"/>
        </w:rPr>
        <w:t>к</w:t>
      </w:r>
      <w:r>
        <w:rPr>
          <w:spacing w:val="-5"/>
          <w:sz w:val="22"/>
        </w:rPr>
        <w:t xml:space="preserve"> </w:t>
      </w:r>
      <w:r>
        <w:rPr>
          <w:sz w:val="22"/>
        </w:rPr>
        <w:t>вышеуказанным</w:t>
      </w:r>
      <w:r>
        <w:rPr>
          <w:spacing w:val="-8"/>
          <w:sz w:val="22"/>
        </w:rPr>
        <w:t xml:space="preserve"> </w:t>
      </w:r>
      <w:r>
        <w:rPr>
          <w:sz w:val="22"/>
        </w:rPr>
        <w:t>копиям</w:t>
      </w:r>
      <w:r>
        <w:rPr>
          <w:spacing w:val="-5"/>
          <w:sz w:val="22"/>
        </w:rPr>
        <w:t xml:space="preserve"> </w:t>
      </w:r>
      <w:r>
        <w:rPr>
          <w:sz w:val="22"/>
        </w:rPr>
        <w:t xml:space="preserve">оригиналы </w:t>
      </w:r>
      <w:r>
        <w:rPr>
          <w:spacing w:val="-2"/>
          <w:sz w:val="22"/>
        </w:rPr>
        <w:t>документов.</w:t>
      </w:r>
    </w:p>
    <w:p w14:paraId="5250499A">
      <w:pPr>
        <w:pStyle w:val="6"/>
        <w:spacing w:before="7"/>
        <w:ind w:left="0"/>
        <w:jc w:val="left"/>
        <w:rPr>
          <w:sz w:val="22"/>
        </w:rPr>
      </w:pPr>
    </w:p>
    <w:p w14:paraId="059EA9BC">
      <w:pPr>
        <w:tabs>
          <w:tab w:val="left" w:pos="679"/>
          <w:tab w:val="left" w:pos="2560"/>
          <w:tab w:val="left" w:pos="3247"/>
          <w:tab w:val="left" w:pos="6314"/>
          <w:tab w:val="left" w:pos="9296"/>
        </w:tabs>
        <w:spacing w:before="1" w:line="252" w:lineRule="exact"/>
        <w:ind w:left="237" w:right="0" w:firstLine="0"/>
        <w:jc w:val="left"/>
        <w:rPr>
          <w:sz w:val="22"/>
        </w:rPr>
      </w:pPr>
      <w:r>
        <w:rPr>
          <w:spacing w:val="-10"/>
          <w:sz w:val="22"/>
        </w:rPr>
        <w:t>«</w:t>
      </w:r>
      <w:r>
        <w:rPr>
          <w:sz w:val="22"/>
          <w:u w:val="single"/>
        </w:rPr>
        <w:tab/>
      </w:r>
      <w:r>
        <w:rPr>
          <w:sz w:val="22"/>
        </w:rPr>
        <w:t xml:space="preserve">» </w:t>
      </w:r>
      <w:r>
        <w:rPr>
          <w:sz w:val="22"/>
          <w:u w:val="single"/>
        </w:rPr>
        <w:tab/>
      </w:r>
      <w:r>
        <w:rPr>
          <w:sz w:val="22"/>
        </w:rPr>
        <w:t xml:space="preserve"> 20</w:t>
      </w:r>
      <w:r>
        <w:rPr>
          <w:sz w:val="22"/>
          <w:u w:val="single"/>
        </w:rPr>
        <w:tab/>
      </w:r>
      <w:r>
        <w:rPr>
          <w:sz w:val="22"/>
        </w:rPr>
        <w:t>г.</w:t>
      </w:r>
      <w:r>
        <w:rPr>
          <w:spacing w:val="50"/>
          <w:sz w:val="22"/>
        </w:rPr>
        <w:t xml:space="preserve"> </w:t>
      </w:r>
      <w:r>
        <w:rPr>
          <w:sz w:val="22"/>
          <w:u w:val="single"/>
        </w:rPr>
        <w:tab/>
      </w:r>
      <w:r>
        <w:rPr>
          <w:spacing w:val="116"/>
          <w:sz w:val="22"/>
        </w:rPr>
        <w:t xml:space="preserve"> </w:t>
      </w:r>
      <w:r>
        <w:rPr>
          <w:sz w:val="22"/>
          <w:u w:val="single"/>
        </w:rPr>
        <w:tab/>
      </w:r>
    </w:p>
    <w:p w14:paraId="2D6879E0">
      <w:pPr>
        <w:spacing w:before="0" w:line="252" w:lineRule="exact"/>
        <w:ind w:left="6483" w:right="0" w:firstLine="0"/>
        <w:jc w:val="left"/>
        <w:rPr>
          <w:sz w:val="22"/>
        </w:rPr>
      </w:pPr>
      <w:r>
        <w:rPr>
          <w:sz w:val="22"/>
        </w:rPr>
        <w:t>(подпись)</w:t>
      </w:r>
      <w:r>
        <w:rPr>
          <w:spacing w:val="-10"/>
          <w:sz w:val="22"/>
        </w:rPr>
        <w:t xml:space="preserve"> </w:t>
      </w:r>
      <w:r>
        <w:rPr>
          <w:sz w:val="22"/>
        </w:rPr>
        <w:t>(расшифровка</w:t>
      </w:r>
      <w:r>
        <w:rPr>
          <w:spacing w:val="-10"/>
          <w:sz w:val="22"/>
        </w:rPr>
        <w:t xml:space="preserve"> </w:t>
      </w:r>
      <w:r>
        <w:rPr>
          <w:spacing w:val="-2"/>
          <w:sz w:val="22"/>
        </w:rPr>
        <w:t>подписи)</w:t>
      </w:r>
    </w:p>
    <w:p w14:paraId="3837FB1D">
      <w:pPr>
        <w:pStyle w:val="6"/>
        <w:ind w:left="0"/>
        <w:jc w:val="left"/>
        <w:rPr>
          <w:sz w:val="22"/>
        </w:rPr>
      </w:pPr>
    </w:p>
    <w:p w14:paraId="76B4518C">
      <w:pPr>
        <w:pStyle w:val="6"/>
        <w:spacing w:before="74"/>
        <w:ind w:left="0"/>
        <w:jc w:val="left"/>
        <w:rPr>
          <w:sz w:val="22"/>
        </w:rPr>
      </w:pPr>
    </w:p>
    <w:p w14:paraId="447167FB">
      <w:pPr>
        <w:tabs>
          <w:tab w:val="left" w:pos="753"/>
          <w:tab w:val="left" w:pos="2818"/>
        </w:tabs>
        <w:spacing w:before="0"/>
        <w:ind w:left="317" w:right="0" w:firstLine="0"/>
        <w:jc w:val="left"/>
        <w:rPr>
          <w:sz w:val="22"/>
        </w:rPr>
      </w:pPr>
      <w:r>
        <w:rPr>
          <w:spacing w:val="-10"/>
          <w:sz w:val="22"/>
        </w:rPr>
        <w:t>«</w:t>
      </w:r>
      <w:r>
        <w:rPr>
          <w:sz w:val="22"/>
        </w:rPr>
        <w:tab/>
      </w:r>
      <w:r>
        <w:rPr>
          <w:spacing w:val="-10"/>
          <w:sz w:val="22"/>
        </w:rPr>
        <w:t>»</w:t>
      </w:r>
      <w:r>
        <w:rPr>
          <w:sz w:val="22"/>
        </w:rPr>
        <w:tab/>
      </w:r>
      <w:r>
        <w:rPr>
          <w:sz w:val="22"/>
        </w:rPr>
        <w:t xml:space="preserve">20 </w:t>
      </w:r>
      <w:r>
        <w:rPr>
          <w:spacing w:val="-5"/>
          <w:sz w:val="22"/>
        </w:rPr>
        <w:t>г.</w:t>
      </w:r>
    </w:p>
    <w:p w14:paraId="56260102">
      <w:pPr>
        <w:spacing w:after="0"/>
        <w:jc w:val="left"/>
        <w:rPr>
          <w:sz w:val="22"/>
        </w:rPr>
        <w:sectPr>
          <w:pgSz w:w="11900" w:h="16850"/>
          <w:pgMar w:top="440" w:right="566" w:bottom="280" w:left="1133" w:header="720" w:footer="720" w:gutter="0"/>
          <w:cols w:space="720" w:num="1"/>
        </w:sectPr>
      </w:pPr>
    </w:p>
    <w:p w14:paraId="73DAEF3C">
      <w:pPr>
        <w:spacing w:before="73" w:line="252" w:lineRule="exact"/>
        <w:ind w:left="0" w:right="137" w:firstLine="0"/>
        <w:jc w:val="right"/>
        <w:rPr>
          <w:b/>
          <w:i/>
          <w:sz w:val="22"/>
        </w:rPr>
      </w:pPr>
      <w:r>
        <w:rPr>
          <w:b/>
          <w:i/>
          <w:sz w:val="22"/>
        </w:rPr>
        <w:t>Приложение</w:t>
      </w:r>
      <w:r>
        <w:rPr>
          <w:b/>
          <w:i/>
          <w:spacing w:val="-8"/>
          <w:sz w:val="22"/>
        </w:rPr>
        <w:t xml:space="preserve"> </w:t>
      </w:r>
      <w:r>
        <w:rPr>
          <w:b/>
          <w:i/>
          <w:spacing w:val="-10"/>
          <w:sz w:val="22"/>
        </w:rPr>
        <w:t>2</w:t>
      </w:r>
    </w:p>
    <w:p w14:paraId="507D4E9B">
      <w:pPr>
        <w:spacing w:before="0"/>
        <w:ind w:left="6444" w:right="138" w:firstLine="259"/>
        <w:jc w:val="right"/>
        <w:rPr>
          <w:sz w:val="16"/>
        </w:rPr>
      </w:pPr>
      <w:r>
        <w:rPr>
          <w:sz w:val="16"/>
        </w:rPr>
        <w:t>к</w:t>
      </w:r>
      <w:r>
        <w:rPr>
          <w:spacing w:val="-6"/>
          <w:sz w:val="16"/>
        </w:rPr>
        <w:t xml:space="preserve"> </w:t>
      </w:r>
      <w:r>
        <w:rPr>
          <w:sz w:val="16"/>
        </w:rPr>
        <w:t>Положению</w:t>
      </w:r>
      <w:r>
        <w:rPr>
          <w:spacing w:val="-7"/>
          <w:sz w:val="16"/>
        </w:rPr>
        <w:t xml:space="preserve"> </w:t>
      </w:r>
      <w:r>
        <w:rPr>
          <w:sz w:val="16"/>
        </w:rPr>
        <w:t>о</w:t>
      </w:r>
      <w:r>
        <w:rPr>
          <w:spacing w:val="-8"/>
          <w:sz w:val="16"/>
        </w:rPr>
        <w:t xml:space="preserve"> </w:t>
      </w:r>
      <w:r>
        <w:rPr>
          <w:sz w:val="16"/>
        </w:rPr>
        <w:t>порядке</w:t>
      </w:r>
      <w:r>
        <w:rPr>
          <w:spacing w:val="-9"/>
          <w:sz w:val="16"/>
        </w:rPr>
        <w:t xml:space="preserve"> </w:t>
      </w:r>
      <w:r>
        <w:rPr>
          <w:sz w:val="16"/>
        </w:rPr>
        <w:t>приема</w:t>
      </w:r>
      <w:r>
        <w:rPr>
          <w:spacing w:val="-6"/>
          <w:sz w:val="16"/>
        </w:rPr>
        <w:t xml:space="preserve"> </w:t>
      </w:r>
      <w:r>
        <w:rPr>
          <w:sz w:val="16"/>
        </w:rPr>
        <w:t>граждан</w:t>
      </w:r>
      <w:r>
        <w:rPr>
          <w:spacing w:val="40"/>
          <w:sz w:val="16"/>
        </w:rPr>
        <w:t xml:space="preserve"> </w:t>
      </w:r>
      <w:r>
        <w:rPr>
          <w:sz w:val="16"/>
        </w:rPr>
        <w:t>в МКОУ «</w:t>
      </w:r>
      <w:r>
        <w:rPr>
          <w:lang w:val="ru-RU"/>
        </w:rPr>
        <w:t>КОЗЬМИНСКАЯ</w:t>
      </w:r>
      <w:r>
        <w:rPr>
          <w:rFonts w:hint="default"/>
          <w:lang w:val="ru-RU"/>
        </w:rPr>
        <w:t xml:space="preserve"> НШ</w:t>
      </w:r>
      <w:r>
        <w:rPr>
          <w:sz w:val="16"/>
        </w:rPr>
        <w:t>» на обучение по</w:t>
      </w:r>
      <w:r>
        <w:rPr>
          <w:spacing w:val="40"/>
          <w:sz w:val="16"/>
        </w:rPr>
        <w:t xml:space="preserve"> </w:t>
      </w:r>
      <w:r>
        <w:rPr>
          <w:sz w:val="16"/>
        </w:rPr>
        <w:t>образовательным</w:t>
      </w:r>
      <w:r>
        <w:rPr>
          <w:spacing w:val="-10"/>
          <w:sz w:val="16"/>
        </w:rPr>
        <w:t xml:space="preserve"> </w:t>
      </w:r>
      <w:r>
        <w:rPr>
          <w:sz w:val="16"/>
        </w:rPr>
        <w:t>программам</w:t>
      </w:r>
      <w:r>
        <w:rPr>
          <w:spacing w:val="-10"/>
          <w:sz w:val="16"/>
        </w:rPr>
        <w:t xml:space="preserve"> </w:t>
      </w:r>
      <w:r>
        <w:rPr>
          <w:sz w:val="16"/>
        </w:rPr>
        <w:t>дошкольного,</w:t>
      </w:r>
      <w:r>
        <w:rPr>
          <w:spacing w:val="40"/>
          <w:sz w:val="16"/>
        </w:rPr>
        <w:t xml:space="preserve"> </w:t>
      </w:r>
      <w:r>
        <w:rPr>
          <w:sz w:val="16"/>
        </w:rPr>
        <w:t>начального общего, основного общего и</w:t>
      </w:r>
    </w:p>
    <w:p w14:paraId="5B223085">
      <w:pPr>
        <w:spacing w:before="181"/>
        <w:ind w:left="6672" w:right="0" w:firstLine="0"/>
        <w:jc w:val="left"/>
        <w:rPr>
          <w:sz w:val="22"/>
        </w:rPr>
      </w:pPr>
      <w:r>
        <w:rPr>
          <w:sz w:val="22"/>
        </w:rPr>
        <w:t>Директору</w:t>
      </w:r>
      <w:r>
        <w:rPr>
          <w:spacing w:val="-5"/>
          <w:sz w:val="22"/>
        </w:rPr>
        <w:t xml:space="preserve"> </w:t>
      </w:r>
      <w:r>
        <w:rPr>
          <w:sz w:val="22"/>
        </w:rPr>
        <w:t>МКОУ</w:t>
      </w:r>
      <w:r>
        <w:rPr>
          <w:spacing w:val="-2"/>
          <w:sz w:val="22"/>
        </w:rPr>
        <w:t xml:space="preserve"> </w:t>
      </w:r>
      <w:r>
        <w:rPr>
          <w:sz w:val="22"/>
        </w:rPr>
        <w:t>«</w:t>
      </w:r>
      <w:r>
        <w:rPr>
          <w:lang w:val="ru-RU"/>
        </w:rPr>
        <w:t>КОЗЬМИНСКАЯ</w:t>
      </w:r>
      <w:r>
        <w:rPr>
          <w:rFonts w:hint="default"/>
          <w:lang w:val="ru-RU"/>
        </w:rPr>
        <w:t xml:space="preserve"> НШ</w:t>
      </w:r>
      <w:r>
        <w:rPr>
          <w:spacing w:val="-5"/>
          <w:sz w:val="22"/>
        </w:rPr>
        <w:t>»</w:t>
      </w:r>
    </w:p>
    <w:p w14:paraId="27BCC6BD">
      <w:pPr>
        <w:spacing w:before="119"/>
        <w:ind w:left="6681" w:right="0" w:firstLine="0"/>
        <w:jc w:val="left"/>
        <w:rPr>
          <w:rFonts w:hint="default"/>
          <w:sz w:val="22"/>
          <w:lang w:val="ru-RU"/>
        </w:rPr>
      </w:pPr>
      <w:r>
        <w:rPr>
          <w:sz w:val="22"/>
          <w:lang w:val="ru-RU"/>
        </w:rPr>
        <w:t>Е</w:t>
      </w:r>
      <w:r>
        <w:rPr>
          <w:rFonts w:hint="default"/>
          <w:sz w:val="22"/>
          <w:lang w:val="ru-RU"/>
        </w:rPr>
        <w:t>.А.Хромовой</w:t>
      </w:r>
    </w:p>
    <w:p w14:paraId="336E355B">
      <w:pPr>
        <w:tabs>
          <w:tab w:val="left" w:pos="9548"/>
        </w:tabs>
        <w:spacing w:before="117" w:line="252" w:lineRule="auto"/>
        <w:ind w:left="4442" w:right="89" w:hanging="228"/>
        <w:jc w:val="left"/>
        <w:rPr>
          <w:sz w:val="22"/>
        </w:rPr>
      </w:pPr>
      <w:r>
        <w:rPr>
          <w:sz w:val="22"/>
        </w:rPr>
        <w:t>от родителя</w:t>
      </w:r>
      <w:r>
        <w:rPr>
          <w:spacing w:val="-1"/>
          <w:sz w:val="22"/>
        </w:rPr>
        <w:t xml:space="preserve"> </w:t>
      </w:r>
      <w:r>
        <w:rPr>
          <w:sz w:val="22"/>
        </w:rPr>
        <w:t xml:space="preserve">(законного представителя) / поступающего: </w:t>
      </w:r>
      <w:r>
        <w:rPr>
          <w:spacing w:val="-2"/>
          <w:sz w:val="22"/>
        </w:rPr>
        <w:t>Ф.И.О.</w:t>
      </w:r>
      <w:r>
        <w:rPr>
          <w:sz w:val="22"/>
          <w:u w:val="single"/>
        </w:rPr>
        <w:tab/>
      </w:r>
    </w:p>
    <w:p w14:paraId="55872F35">
      <w:pPr>
        <w:pStyle w:val="6"/>
        <w:spacing w:before="7"/>
        <w:ind w:left="0"/>
        <w:jc w:val="left"/>
        <w:rPr>
          <w:sz w:val="19"/>
        </w:rPr>
      </w:pPr>
      <w:r>
        <w:rPr>
          <w:sz w:val="19"/>
        </w:rPr>
        <mc:AlternateContent>
          <mc:Choice Requires="wps">
            <w:drawing>
              <wp:anchor distT="0" distB="0" distL="0" distR="0" simplePos="0" relativeHeight="251663360" behindDoc="1" locked="0" layoutInCell="1" allowOverlap="1">
                <wp:simplePos x="0" y="0"/>
                <wp:positionH relativeFrom="page">
                  <wp:posOffset>4297045</wp:posOffset>
                </wp:positionH>
                <wp:positionV relativeFrom="paragraph">
                  <wp:posOffset>158750</wp:posOffset>
                </wp:positionV>
                <wp:extent cx="2725420" cy="1270"/>
                <wp:effectExtent l="0" t="0" r="0" b="0"/>
                <wp:wrapTopAndBottom/>
                <wp:docPr id="9" name="Graphic 9"/>
                <wp:cNvGraphicFramePr/>
                <a:graphic xmlns:a="http://schemas.openxmlformats.org/drawingml/2006/main">
                  <a:graphicData uri="http://schemas.microsoft.com/office/word/2010/wordprocessingShape">
                    <wps:wsp>
                      <wps:cNvSpPr/>
                      <wps:spPr>
                        <a:xfrm>
                          <a:off x="0" y="0"/>
                          <a:ext cx="2725420" cy="1270"/>
                        </a:xfrm>
                        <a:custGeom>
                          <a:avLst/>
                          <a:gdLst/>
                          <a:ahLst/>
                          <a:cxnLst/>
                          <a:rect l="l" t="t" r="r" b="b"/>
                          <a:pathLst>
                            <a:path w="2725420">
                              <a:moveTo>
                                <a:pt x="0" y="0"/>
                              </a:moveTo>
                              <a:lnTo>
                                <a:pt x="2724802" y="0"/>
                              </a:lnTo>
                            </a:path>
                          </a:pathLst>
                        </a:custGeom>
                        <a:ln w="5750">
                          <a:solidFill>
                            <a:srgbClr val="000000"/>
                          </a:solidFill>
                          <a:prstDash val="solid"/>
                        </a:ln>
                      </wps:spPr>
                      <wps:bodyPr wrap="square" lIns="0" tIns="0" rIns="0" bIns="0" rtlCol="0">
                        <a:noAutofit/>
                      </wps:bodyPr>
                    </wps:wsp>
                  </a:graphicData>
                </a:graphic>
              </wp:anchor>
            </w:drawing>
          </mc:Choice>
          <mc:Fallback>
            <w:pict>
              <v:shape id="Graphic 9" o:spid="_x0000_s1026" o:spt="100" style="position:absolute;left:0pt;margin-left:338.35pt;margin-top:12.5pt;height:0.1pt;width:214.6pt;mso-position-horizontal-relative:page;mso-wrap-distance-bottom:0pt;mso-wrap-distance-top:0pt;z-index:-251653120;mso-width-relative:page;mso-height-relative:page;" filled="f" stroked="t" coordsize="2725420,1" o:gfxdata="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YKZ1PaAAAACgEAAA8A&#10;AAAAAAAAAQAgAAAAIgAAAGRycy9kb3ducmV2LnhtbFBLAQIUABQAAAAIAIdO4kD4mOmNFQIAAHoE&#10;AAAOAAAAAAAAAAEAIAAAACkBAABkcnMvZTJvRG9jLnhtbFBLBQYAAAAABgAGAFkBAACwBQAAAAA=&#10;" path="m0,0l2724802,0e">
                <v:fill on="f" focussize="0,0"/>
                <v:stroke weight="0.452755905511811pt" color="#000000" joinstyle="round"/>
                <v:imagedata o:title=""/>
                <o:lock v:ext="edit" aspectratio="f"/>
                <v:textbox inset="0mm,0mm,0mm,0mm"/>
                <w10:wrap type="topAndBottom"/>
              </v:shape>
            </w:pict>
          </mc:Fallback>
        </mc:AlternateContent>
      </w:r>
    </w:p>
    <w:p w14:paraId="3E21013E">
      <w:pPr>
        <w:tabs>
          <w:tab w:val="left" w:pos="9548"/>
        </w:tabs>
        <w:spacing w:before="11"/>
        <w:ind w:left="4425" w:right="0" w:firstLine="0"/>
        <w:jc w:val="left"/>
        <w:rPr>
          <w:sz w:val="22"/>
        </w:rPr>
      </w:pPr>
      <w:r>
        <w:rPr>
          <w:sz w:val="22"/>
        </w:rPr>
        <w:t xml:space="preserve">Место </w:t>
      </w:r>
      <w:r>
        <w:rPr>
          <w:spacing w:val="-2"/>
          <w:sz w:val="22"/>
        </w:rPr>
        <w:t>регистрации:</w:t>
      </w:r>
      <w:r>
        <w:rPr>
          <w:sz w:val="22"/>
          <w:u w:val="single"/>
        </w:rPr>
        <w:tab/>
      </w:r>
    </w:p>
    <w:p w14:paraId="146DEDC3">
      <w:pPr>
        <w:pStyle w:val="6"/>
        <w:spacing w:before="7"/>
        <w:ind w:left="0"/>
        <w:jc w:val="left"/>
        <w:rPr>
          <w:sz w:val="20"/>
        </w:rPr>
      </w:pPr>
      <w:r>
        <w:rPr>
          <w:sz w:val="20"/>
        </w:rPr>
        <mc:AlternateContent>
          <mc:Choice Requires="wps">
            <w:drawing>
              <wp:anchor distT="0" distB="0" distL="0" distR="0" simplePos="0" relativeHeight="251663360" behindDoc="1" locked="0" layoutInCell="1" allowOverlap="1">
                <wp:simplePos x="0" y="0"/>
                <wp:positionH relativeFrom="page">
                  <wp:posOffset>3808730</wp:posOffset>
                </wp:positionH>
                <wp:positionV relativeFrom="paragraph">
                  <wp:posOffset>165735</wp:posOffset>
                </wp:positionV>
                <wp:extent cx="3212465" cy="127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3212465" cy="1270"/>
                        </a:xfrm>
                        <a:custGeom>
                          <a:avLst/>
                          <a:gdLst/>
                          <a:ahLst/>
                          <a:cxnLst/>
                          <a:rect l="l" t="t" r="r" b="b"/>
                          <a:pathLst>
                            <a:path w="3212465">
                              <a:moveTo>
                                <a:pt x="0" y="0"/>
                              </a:moveTo>
                              <a:lnTo>
                                <a:pt x="3212446" y="0"/>
                              </a:lnTo>
                            </a:path>
                          </a:pathLst>
                        </a:custGeom>
                        <a:ln w="5750">
                          <a:solidFill>
                            <a:srgbClr val="000000"/>
                          </a:solidFill>
                          <a:prstDash val="solid"/>
                        </a:ln>
                      </wps:spPr>
                      <wps:bodyPr wrap="square" lIns="0" tIns="0" rIns="0" bIns="0" rtlCol="0">
                        <a:noAutofit/>
                      </wps:bodyPr>
                    </wps:wsp>
                  </a:graphicData>
                </a:graphic>
              </wp:anchor>
            </w:drawing>
          </mc:Choice>
          <mc:Fallback>
            <w:pict>
              <v:shape id="Graphic 10" o:spid="_x0000_s1026" o:spt="100" style="position:absolute;left:0pt;margin-left:299.9pt;margin-top:13.05pt;height:0.1pt;width:252.95pt;mso-position-horizontal-relative:page;mso-wrap-distance-bottom:0pt;mso-wrap-distance-top:0pt;z-index:-251653120;mso-width-relative:page;mso-height-relative:page;" filled="f" stroked="t" coordsize="3212465,1" o:gfxdata="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Fh9fTbAAAACgEAAA8A&#10;AAAAAAAAAQAgAAAAIgAAAGRycy9kb3ducmV2LnhtbFBLAQIUABQAAAAIAIdO4kCPBDHXFAIAAHwE&#10;AAAOAAAAAAAAAAEAIAAAACoBAABkcnMvZTJvRG9jLnhtbFBLBQYAAAAABgAGAFkBAACwBQAAAAA=&#10;" path="m0,0l3212446,0e">
                <v:fill on="f" focussize="0,0"/>
                <v:stroke weight="0.452755905511811pt" color="#000000" joinstyle="round"/>
                <v:imagedata o:title=""/>
                <o:lock v:ext="edit" aspectratio="f"/>
                <v:textbox inset="0mm,0mm,0mm,0mm"/>
                <w10:wrap type="topAndBottom"/>
              </v:shape>
            </w:pict>
          </mc:Fallback>
        </mc:AlternateContent>
      </w:r>
    </w:p>
    <w:p w14:paraId="374B3224">
      <w:pPr>
        <w:tabs>
          <w:tab w:val="left" w:pos="9548"/>
        </w:tabs>
        <w:spacing w:before="13"/>
        <w:ind w:left="4446" w:right="0" w:firstLine="0"/>
        <w:jc w:val="left"/>
        <w:rPr>
          <w:sz w:val="22"/>
        </w:rPr>
      </w:pPr>
      <w:r>
        <w:rPr>
          <w:spacing w:val="-2"/>
          <w:sz w:val="22"/>
        </w:rPr>
        <w:t>Телефон:</w:t>
      </w:r>
      <w:r>
        <w:rPr>
          <w:sz w:val="22"/>
          <w:u w:val="single"/>
        </w:rPr>
        <w:tab/>
      </w:r>
    </w:p>
    <w:p w14:paraId="230DEDD7">
      <w:pPr>
        <w:pStyle w:val="6"/>
        <w:spacing w:before="22"/>
        <w:ind w:left="0"/>
        <w:jc w:val="left"/>
        <w:rPr>
          <w:sz w:val="22"/>
        </w:rPr>
      </w:pPr>
    </w:p>
    <w:p w14:paraId="2EC68D0D">
      <w:pPr>
        <w:spacing w:before="0"/>
        <w:ind w:left="2" w:right="0" w:firstLine="0"/>
        <w:jc w:val="center"/>
        <w:rPr>
          <w:sz w:val="28"/>
        </w:rPr>
      </w:pPr>
      <w:r>
        <w:rPr>
          <w:spacing w:val="-2"/>
          <w:sz w:val="28"/>
        </w:rPr>
        <w:t>заявление</w:t>
      </w:r>
    </w:p>
    <w:p w14:paraId="1F247F10">
      <w:pPr>
        <w:tabs>
          <w:tab w:val="left" w:pos="8888"/>
        </w:tabs>
        <w:spacing w:before="258"/>
        <w:ind w:left="143" w:right="0" w:firstLine="0"/>
        <w:jc w:val="left"/>
        <w:rPr>
          <w:sz w:val="24"/>
        </w:rPr>
      </w:pPr>
      <w:r>
        <w:rPr>
          <w:sz w:val="24"/>
        </w:rPr>
        <w:t>Прошу</w:t>
      </w:r>
      <w:r>
        <w:rPr>
          <w:spacing w:val="-2"/>
          <w:sz w:val="24"/>
        </w:rPr>
        <w:t xml:space="preserve"> </w:t>
      </w:r>
      <w:r>
        <w:rPr>
          <w:sz w:val="24"/>
        </w:rPr>
        <w:t>принять моего ребенка</w:t>
      </w:r>
      <w:r>
        <w:rPr>
          <w:spacing w:val="-1"/>
          <w:sz w:val="24"/>
        </w:rPr>
        <w:t xml:space="preserve"> </w:t>
      </w:r>
      <w:r>
        <w:rPr>
          <w:sz w:val="24"/>
          <w:u w:val="single"/>
        </w:rPr>
        <w:tab/>
      </w:r>
    </w:p>
    <w:p w14:paraId="68022B14">
      <w:pPr>
        <w:spacing w:before="16"/>
        <w:ind w:left="3938" w:right="0" w:firstLine="0"/>
        <w:jc w:val="left"/>
        <w:rPr>
          <w:sz w:val="22"/>
        </w:rPr>
      </w:pPr>
      <w:r>
        <w:rPr>
          <w:sz w:val="22"/>
        </w:rPr>
        <mc:AlternateContent>
          <mc:Choice Requires="wps">
            <w:drawing>
              <wp:anchor distT="0" distB="0" distL="0" distR="0" simplePos="0" relativeHeight="251664384" behindDoc="1" locked="0" layoutInCell="1" allowOverlap="1">
                <wp:simplePos x="0" y="0"/>
                <wp:positionH relativeFrom="page">
                  <wp:posOffset>1062355</wp:posOffset>
                </wp:positionH>
                <wp:positionV relativeFrom="paragraph">
                  <wp:posOffset>182880</wp:posOffset>
                </wp:positionV>
                <wp:extent cx="5978525" cy="6350"/>
                <wp:effectExtent l="0" t="0" r="0" b="0"/>
                <wp:wrapTopAndBottom/>
                <wp:docPr id="11" name="Graphic 11"/>
                <wp:cNvGraphicFramePr/>
                <a:graphic xmlns:a="http://schemas.openxmlformats.org/drawingml/2006/main">
                  <a:graphicData uri="http://schemas.microsoft.com/office/word/2010/wordprocessingShape">
                    <wps:wsp>
                      <wps:cNvSpPr/>
                      <wps:spPr>
                        <a:xfrm>
                          <a:off x="0" y="0"/>
                          <a:ext cx="5978525" cy="6350"/>
                        </a:xfrm>
                        <a:custGeom>
                          <a:avLst/>
                          <a:gdLst/>
                          <a:ahLst/>
                          <a:cxnLst/>
                          <a:rect l="l" t="t" r="r" b="b"/>
                          <a:pathLst>
                            <a:path w="5978525" h="6350">
                              <a:moveTo>
                                <a:pt x="5978398" y="0"/>
                              </a:moveTo>
                              <a:lnTo>
                                <a:pt x="0" y="0"/>
                              </a:lnTo>
                              <a:lnTo>
                                <a:pt x="0" y="6095"/>
                              </a:lnTo>
                              <a:lnTo>
                                <a:pt x="5978398" y="6095"/>
                              </a:lnTo>
                              <a:lnTo>
                                <a:pt x="5978398" y="0"/>
                              </a:lnTo>
                              <a:close/>
                            </a:path>
                          </a:pathLst>
                        </a:custGeom>
                        <a:solidFill>
                          <a:srgbClr val="000000"/>
                        </a:solidFill>
                      </wps:spPr>
                      <wps:bodyPr wrap="square" lIns="0" tIns="0" rIns="0" bIns="0" rtlCol="0">
                        <a:noAutofit/>
                      </wps:bodyPr>
                    </wps:wsp>
                  </a:graphicData>
                </a:graphic>
              </wp:anchor>
            </w:drawing>
          </mc:Choice>
          <mc:Fallback>
            <w:pict>
              <v:shape id="Graphic 11" o:spid="_x0000_s1026" o:spt="100" style="position:absolute;left:0pt;margin-left:83.65pt;margin-top:14.4pt;height:0.5pt;width:470.75pt;mso-position-horizontal-relative:page;mso-wrap-distance-bottom:0pt;mso-wrap-distance-top:0pt;z-index:-251652096;mso-width-relative:page;mso-height-relative:page;" fillcolor="#000000" filled="t" stroked="f" coordsize="5978525,6350" o:gfxdata="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PpdPPW&#10;AAAACgEAAA8AAAAAAAAAAQAgAAAAIgAAAGRycy9kb3ducmV2LnhtbFBLAQIUABQAAAAIAIdO4kB4&#10;xX+KIgIAAN4EAAAOAAAAAAAAAAEAIAAAACUBAABkcnMvZTJvRG9jLnhtbFBLBQYAAAAABgAGAFkB&#10;AAC5BQAAAAA=&#10;" path="m5978398,0l0,0,0,6095,5978398,6095,5978398,0xe">
                <v:fill on="t" focussize="0,0"/>
                <v:stroke on="f"/>
                <v:imagedata o:title=""/>
                <o:lock v:ext="edit" aspectratio="f"/>
                <v:textbox inset="0mm,0mm,0mm,0mm"/>
                <w10:wrap type="topAndBottom"/>
              </v:shape>
            </w:pict>
          </mc:Fallback>
        </mc:AlternateContent>
      </w:r>
      <w:r>
        <w:rPr>
          <w:sz w:val="22"/>
        </w:rPr>
        <mc:AlternateContent>
          <mc:Choice Requires="wps">
            <w:drawing>
              <wp:anchor distT="0" distB="0" distL="0" distR="0" simplePos="0" relativeHeight="251664384" behindDoc="1" locked="0" layoutInCell="1" allowOverlap="1">
                <wp:simplePos x="0" y="0"/>
                <wp:positionH relativeFrom="page">
                  <wp:posOffset>1080770</wp:posOffset>
                </wp:positionH>
                <wp:positionV relativeFrom="paragraph">
                  <wp:posOffset>467360</wp:posOffset>
                </wp:positionV>
                <wp:extent cx="5883910" cy="1270"/>
                <wp:effectExtent l="0" t="0" r="0" b="0"/>
                <wp:wrapTopAndBottom/>
                <wp:docPr id="12" name="Graphic 12"/>
                <wp:cNvGraphicFramePr/>
                <a:graphic xmlns:a="http://schemas.openxmlformats.org/drawingml/2006/main">
                  <a:graphicData uri="http://schemas.microsoft.com/office/word/2010/wordprocessingShape">
                    <wps:wsp>
                      <wps:cNvSpPr/>
                      <wps:spPr>
                        <a:xfrm>
                          <a:off x="0" y="0"/>
                          <a:ext cx="5883910" cy="1270"/>
                        </a:xfrm>
                        <a:custGeom>
                          <a:avLst/>
                          <a:gdLst/>
                          <a:ahLst/>
                          <a:cxnLst/>
                          <a:rect l="l" t="t" r="r" b="b"/>
                          <a:pathLst>
                            <a:path w="5883910">
                              <a:moveTo>
                                <a:pt x="0" y="0"/>
                              </a:moveTo>
                              <a:lnTo>
                                <a:pt x="5883808" y="0"/>
                              </a:lnTo>
                            </a:path>
                          </a:pathLst>
                        </a:custGeom>
                        <a:ln w="4688">
                          <a:solidFill>
                            <a:srgbClr val="000000"/>
                          </a:solidFill>
                          <a:prstDash val="solid"/>
                        </a:ln>
                      </wps:spPr>
                      <wps:bodyPr wrap="square" lIns="0" tIns="0" rIns="0" bIns="0" rtlCol="0">
                        <a:noAutofit/>
                      </wps:bodyPr>
                    </wps:wsp>
                  </a:graphicData>
                </a:graphic>
              </wp:anchor>
            </w:drawing>
          </mc:Choice>
          <mc:Fallback>
            <w:pict>
              <v:shape id="Graphic 12" o:spid="_x0000_s1026" o:spt="100" style="position:absolute;left:0pt;margin-left:85.1pt;margin-top:36.8pt;height:0.1pt;width:463.3pt;mso-position-horizontal-relative:page;mso-wrap-distance-bottom:0pt;mso-wrap-distance-top:0pt;z-index:-251652096;mso-width-relative:page;mso-height-relative:page;" filled="f" stroked="t" coordsize="5883910,1" o:gfxdata="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a8eznXAAAACgEAAA8AAAAA&#10;AAAAAQAgAAAAIgAAAGRycy9kb3ducmV2LnhtbFBLAQIUABQAAAAIAIdO4kDo27ClFQIAAHwEAAAO&#10;AAAAAAAAAAEAIAAAACYBAABkcnMvZTJvRG9jLnhtbFBLBQYAAAAABgAGAFkBAACtBQAAAAA=&#10;" path="m0,0l5883808,0e">
                <v:fill on="f" focussize="0,0"/>
                <v:stroke weight="0.369133858267717pt" color="#000000" joinstyle="round"/>
                <v:imagedata o:title=""/>
                <o:lock v:ext="edit" aspectratio="f"/>
                <v:textbox inset="0mm,0mm,0mm,0mm"/>
                <w10:wrap type="topAndBottom"/>
              </v:shape>
            </w:pict>
          </mc:Fallback>
        </mc:AlternateContent>
      </w:r>
      <w:r>
        <w:rPr>
          <w:sz w:val="22"/>
        </w:rPr>
        <w:t>(Ф.И.О.</w:t>
      </w:r>
      <w:r>
        <w:rPr>
          <w:spacing w:val="-6"/>
          <w:sz w:val="22"/>
        </w:rPr>
        <w:t xml:space="preserve"> </w:t>
      </w:r>
      <w:r>
        <w:rPr>
          <w:sz w:val="22"/>
        </w:rPr>
        <w:t>(последнее</w:t>
      </w:r>
      <w:r>
        <w:rPr>
          <w:spacing w:val="-6"/>
          <w:sz w:val="22"/>
        </w:rPr>
        <w:t xml:space="preserve"> </w:t>
      </w:r>
      <w:r>
        <w:rPr>
          <w:sz w:val="22"/>
        </w:rPr>
        <w:t>при</w:t>
      </w:r>
      <w:r>
        <w:rPr>
          <w:spacing w:val="-6"/>
          <w:sz w:val="22"/>
        </w:rPr>
        <w:t xml:space="preserve"> </w:t>
      </w:r>
      <w:r>
        <w:rPr>
          <w:sz w:val="22"/>
        </w:rPr>
        <w:t>наличии)</w:t>
      </w:r>
      <w:r>
        <w:rPr>
          <w:spacing w:val="-5"/>
          <w:sz w:val="22"/>
        </w:rPr>
        <w:t xml:space="preserve"> </w:t>
      </w:r>
      <w:r>
        <w:rPr>
          <w:spacing w:val="-2"/>
          <w:sz w:val="22"/>
        </w:rPr>
        <w:t>полностью),</w:t>
      </w:r>
    </w:p>
    <w:p w14:paraId="4504D4E9">
      <w:pPr>
        <w:pStyle w:val="6"/>
        <w:spacing w:before="184"/>
        <w:ind w:left="0"/>
        <w:jc w:val="left"/>
        <w:rPr>
          <w:sz w:val="20"/>
        </w:rPr>
      </w:pPr>
    </w:p>
    <w:p w14:paraId="39A0D4B2">
      <w:pPr>
        <w:spacing w:before="0"/>
        <w:ind w:left="2728" w:right="0" w:firstLine="0"/>
        <w:jc w:val="left"/>
        <w:rPr>
          <w:sz w:val="22"/>
        </w:rPr>
      </w:pPr>
      <w:r>
        <w:rPr>
          <w:sz w:val="22"/>
        </w:rPr>
        <w:t>(число,</w:t>
      </w:r>
      <w:r>
        <w:rPr>
          <w:spacing w:val="-3"/>
          <w:sz w:val="22"/>
        </w:rPr>
        <w:t xml:space="preserve"> </w:t>
      </w:r>
      <w:r>
        <w:rPr>
          <w:sz w:val="22"/>
        </w:rPr>
        <w:t>месяц,</w:t>
      </w:r>
      <w:r>
        <w:rPr>
          <w:spacing w:val="-3"/>
          <w:sz w:val="22"/>
        </w:rPr>
        <w:t xml:space="preserve"> </w:t>
      </w:r>
      <w:r>
        <w:rPr>
          <w:sz w:val="22"/>
        </w:rPr>
        <w:t>год</w:t>
      </w:r>
      <w:r>
        <w:rPr>
          <w:spacing w:val="-2"/>
          <w:sz w:val="22"/>
        </w:rPr>
        <w:t xml:space="preserve"> рождения)</w:t>
      </w:r>
    </w:p>
    <w:p w14:paraId="4EE33FEB">
      <w:pPr>
        <w:tabs>
          <w:tab w:val="left" w:pos="9480"/>
        </w:tabs>
        <w:spacing w:before="251"/>
        <w:ind w:left="143" w:right="0" w:firstLine="0"/>
        <w:jc w:val="left"/>
        <w:rPr>
          <w:sz w:val="22"/>
        </w:rPr>
      </w:pPr>
      <w:r>
        <w:rPr>
          <w:sz w:val="22"/>
        </w:rPr>
        <w:t>проживающего</w:t>
      </w:r>
      <w:r>
        <w:rPr>
          <w:spacing w:val="-6"/>
          <w:sz w:val="22"/>
        </w:rPr>
        <w:t xml:space="preserve"> </w:t>
      </w:r>
      <w:r>
        <w:rPr>
          <w:sz w:val="22"/>
        </w:rPr>
        <w:t>по</w:t>
      </w:r>
      <w:r>
        <w:rPr>
          <w:spacing w:val="-6"/>
          <w:sz w:val="22"/>
        </w:rPr>
        <w:t xml:space="preserve"> </w:t>
      </w:r>
      <w:r>
        <w:rPr>
          <w:spacing w:val="-2"/>
          <w:sz w:val="22"/>
        </w:rPr>
        <w:t>адресу:</w:t>
      </w:r>
      <w:r>
        <w:rPr>
          <w:sz w:val="22"/>
          <w:u w:val="single"/>
        </w:rPr>
        <w:tab/>
      </w:r>
    </w:p>
    <w:p w14:paraId="1E238125">
      <w:pPr>
        <w:pStyle w:val="6"/>
        <w:spacing w:before="25"/>
        <w:ind w:left="0"/>
        <w:jc w:val="left"/>
        <w:rPr>
          <w:sz w:val="22"/>
        </w:rPr>
      </w:pPr>
    </w:p>
    <w:p w14:paraId="19EA594F">
      <w:pPr>
        <w:tabs>
          <w:tab w:val="left" w:pos="1013"/>
        </w:tabs>
        <w:spacing w:before="0"/>
        <w:ind w:left="143" w:right="0" w:firstLine="0"/>
        <w:jc w:val="left"/>
        <w:rPr>
          <w:sz w:val="22"/>
        </w:rPr>
      </w:pPr>
      <w:r>
        <w:rPr>
          <w:sz w:val="22"/>
        </w:rPr>
        <w:t xml:space="preserve">в </w:t>
      </w:r>
      <w:r>
        <w:rPr>
          <w:sz w:val="22"/>
          <w:u w:val="single"/>
        </w:rPr>
        <w:tab/>
      </w:r>
      <w:r>
        <w:rPr>
          <w:sz w:val="22"/>
        </w:rPr>
        <w:t>класс</w:t>
      </w:r>
      <w:r>
        <w:rPr>
          <w:spacing w:val="50"/>
          <w:sz w:val="22"/>
        </w:rPr>
        <w:t xml:space="preserve"> </w:t>
      </w:r>
      <w:r>
        <w:rPr>
          <w:sz w:val="22"/>
        </w:rPr>
        <w:t>МКОУ</w:t>
      </w:r>
      <w:r>
        <w:rPr>
          <w:spacing w:val="-3"/>
          <w:sz w:val="22"/>
        </w:rPr>
        <w:t xml:space="preserve"> </w:t>
      </w:r>
      <w:r>
        <w:rPr>
          <w:lang w:val="ru-RU"/>
        </w:rPr>
        <w:t>КОЗЬМИНСКАЯ</w:t>
      </w:r>
      <w:r>
        <w:rPr>
          <w:rFonts w:hint="default"/>
          <w:lang w:val="ru-RU"/>
        </w:rPr>
        <w:t xml:space="preserve"> НШ</w:t>
      </w:r>
      <w:r>
        <w:rPr>
          <w:sz w:val="22"/>
        </w:rPr>
        <w:t>«</w:t>
      </w:r>
      <w:r>
        <w:rPr>
          <w:spacing w:val="-5"/>
          <w:sz w:val="22"/>
        </w:rPr>
        <w:t>».</w:t>
      </w:r>
    </w:p>
    <w:p w14:paraId="5BD4EC7C">
      <w:pPr>
        <w:pStyle w:val="6"/>
        <w:spacing w:before="24"/>
        <w:ind w:left="0"/>
        <w:jc w:val="left"/>
        <w:rPr>
          <w:sz w:val="22"/>
        </w:rPr>
      </w:pPr>
    </w:p>
    <w:p w14:paraId="35DE1516">
      <w:pPr>
        <w:tabs>
          <w:tab w:val="left" w:pos="9338"/>
        </w:tabs>
        <w:spacing w:before="0"/>
        <w:ind w:left="143" w:right="0" w:firstLine="0"/>
        <w:jc w:val="left"/>
        <w:rPr>
          <w:sz w:val="22"/>
        </w:rPr>
      </w:pPr>
      <w:r>
        <w:rPr>
          <w:sz w:val="22"/>
        </w:rPr>
        <w:t>Льготные</w:t>
      </w:r>
      <w:r>
        <w:rPr>
          <w:spacing w:val="-6"/>
          <w:sz w:val="22"/>
        </w:rPr>
        <w:t xml:space="preserve"> </w:t>
      </w:r>
      <w:r>
        <w:rPr>
          <w:spacing w:val="-2"/>
          <w:sz w:val="22"/>
        </w:rPr>
        <w:t>условия:</w:t>
      </w:r>
      <w:r>
        <w:rPr>
          <w:sz w:val="22"/>
          <w:u w:val="single"/>
        </w:rPr>
        <w:tab/>
      </w:r>
    </w:p>
    <w:p w14:paraId="7E944E6D">
      <w:pPr>
        <w:spacing w:before="14" w:line="537" w:lineRule="auto"/>
        <w:ind w:left="143" w:right="0" w:firstLine="3439"/>
        <w:jc w:val="left"/>
        <w:rPr>
          <w:sz w:val="22"/>
        </w:rPr>
      </w:pPr>
      <w:r>
        <w:rPr>
          <w:sz w:val="22"/>
        </w:rPr>
        <mc:AlternateContent>
          <mc:Choice Requires="wps">
            <w:drawing>
              <wp:anchor distT="0" distB="0" distL="0" distR="0" simplePos="0" relativeHeight="251660288" behindDoc="0" locked="0" layoutInCell="1" allowOverlap="1">
                <wp:simplePos x="0" y="0"/>
                <wp:positionH relativeFrom="page">
                  <wp:posOffset>1062355</wp:posOffset>
                </wp:positionH>
                <wp:positionV relativeFrom="paragraph">
                  <wp:posOffset>539750</wp:posOffset>
                </wp:positionV>
                <wp:extent cx="5978525" cy="6350"/>
                <wp:effectExtent l="0" t="0" r="0" b="0"/>
                <wp:wrapNone/>
                <wp:docPr id="13" name="Graphic 13"/>
                <wp:cNvGraphicFramePr/>
                <a:graphic xmlns:a="http://schemas.openxmlformats.org/drawingml/2006/main">
                  <a:graphicData uri="http://schemas.microsoft.com/office/word/2010/wordprocessingShape">
                    <wps:wsp>
                      <wps:cNvSpPr/>
                      <wps:spPr>
                        <a:xfrm>
                          <a:off x="0" y="0"/>
                          <a:ext cx="5978525" cy="6350"/>
                        </a:xfrm>
                        <a:custGeom>
                          <a:avLst/>
                          <a:gdLst/>
                          <a:ahLst/>
                          <a:cxnLst/>
                          <a:rect l="l" t="t" r="r" b="b"/>
                          <a:pathLst>
                            <a:path w="5978525" h="6350">
                              <a:moveTo>
                                <a:pt x="5978398" y="0"/>
                              </a:moveTo>
                              <a:lnTo>
                                <a:pt x="0" y="0"/>
                              </a:lnTo>
                              <a:lnTo>
                                <a:pt x="0" y="6096"/>
                              </a:lnTo>
                              <a:lnTo>
                                <a:pt x="5978398" y="6096"/>
                              </a:lnTo>
                              <a:lnTo>
                                <a:pt x="5978398" y="0"/>
                              </a:lnTo>
                              <a:close/>
                            </a:path>
                          </a:pathLst>
                        </a:custGeom>
                        <a:solidFill>
                          <a:srgbClr val="000000"/>
                        </a:solidFill>
                      </wps:spPr>
                      <wps:bodyPr wrap="square" lIns="0" tIns="0" rIns="0" bIns="0" rtlCol="0">
                        <a:noAutofit/>
                      </wps:bodyPr>
                    </wps:wsp>
                  </a:graphicData>
                </a:graphic>
              </wp:anchor>
            </w:drawing>
          </mc:Choice>
          <mc:Fallback>
            <w:pict>
              <v:shape id="Graphic 13" o:spid="_x0000_s1026" o:spt="100" style="position:absolute;left:0pt;margin-left:83.65pt;margin-top:42.5pt;height:0.5pt;width:470.75pt;mso-position-horizontal-relative:page;z-index:251660288;mso-width-relative:page;mso-height-relative:page;" fillcolor="#000000" filled="t" stroked="f" coordsize="5978525,6350" o:gfxdata="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SbSn7W&#10;AAAACgEAAA8AAAAAAAAAAQAgAAAAIgAAAGRycy9kb3ducmV2LnhtbFBLAQIUABQAAAAIAIdO4kBV&#10;K/KYIgIAAN4EAAAOAAAAAAAAAAEAIAAAACUBAABkcnMvZTJvRG9jLnhtbFBLBQYAAAAABgAGAFkB&#10;AAC5BQAAAAA=&#10;" path="m5978398,0l0,0,0,6096,5978398,6096,5978398,0xe">
                <v:fill on="t" focussize="0,0"/>
                <v:stroke on="f"/>
                <v:imagedata o:title=""/>
                <o:lock v:ext="edit" aspectratio="f"/>
                <v:textbox inset="0mm,0mm,0mm,0mm"/>
              </v:shape>
            </w:pict>
          </mc:Fallback>
        </mc:AlternateContent>
      </w:r>
      <w:r>
        <w:rPr>
          <w:sz w:val="22"/>
        </w:rPr>
        <w:t>(наименование</w:t>
      </w:r>
      <w:r>
        <w:rPr>
          <w:spacing w:val="-10"/>
          <w:sz w:val="22"/>
        </w:rPr>
        <w:t xml:space="preserve"> </w:t>
      </w:r>
      <w:r>
        <w:rPr>
          <w:sz w:val="22"/>
        </w:rPr>
        <w:t>льготы,</w:t>
      </w:r>
      <w:r>
        <w:rPr>
          <w:spacing w:val="-8"/>
          <w:sz w:val="22"/>
        </w:rPr>
        <w:t xml:space="preserve"> </w:t>
      </w:r>
      <w:r>
        <w:rPr>
          <w:sz w:val="22"/>
        </w:rPr>
        <w:t>документ,</w:t>
      </w:r>
      <w:r>
        <w:rPr>
          <w:spacing w:val="-8"/>
          <w:sz w:val="22"/>
        </w:rPr>
        <w:t xml:space="preserve"> </w:t>
      </w:r>
      <w:r>
        <w:rPr>
          <w:sz w:val="22"/>
        </w:rPr>
        <w:t>подтверждающий</w:t>
      </w:r>
      <w:r>
        <w:rPr>
          <w:spacing w:val="-11"/>
          <w:sz w:val="22"/>
        </w:rPr>
        <w:t xml:space="preserve"> </w:t>
      </w:r>
      <w:r>
        <w:rPr>
          <w:sz w:val="22"/>
        </w:rPr>
        <w:t>льготу, регистрационный №, дата выдачи, кем выдан)</w:t>
      </w:r>
    </w:p>
    <w:p w14:paraId="029AAB46">
      <w:pPr>
        <w:spacing w:before="7"/>
        <w:ind w:left="143" w:right="0" w:firstLine="0"/>
        <w:jc w:val="left"/>
        <w:rPr>
          <w:sz w:val="22"/>
        </w:rPr>
      </w:pPr>
      <w:r>
        <w:rPr>
          <w:sz w:val="22"/>
        </w:rPr>
        <w:t>(ФИО</w:t>
      </w:r>
      <w:r>
        <w:rPr>
          <w:spacing w:val="-5"/>
          <w:sz w:val="22"/>
        </w:rPr>
        <w:t xml:space="preserve"> </w:t>
      </w:r>
      <w:r>
        <w:rPr>
          <w:sz w:val="22"/>
        </w:rPr>
        <w:t>(последнее</w:t>
      </w:r>
      <w:r>
        <w:rPr>
          <w:spacing w:val="-3"/>
          <w:sz w:val="22"/>
        </w:rPr>
        <w:t xml:space="preserve"> </w:t>
      </w:r>
      <w:r>
        <w:rPr>
          <w:sz w:val="22"/>
        </w:rPr>
        <w:t>при</w:t>
      </w:r>
      <w:r>
        <w:rPr>
          <w:spacing w:val="-4"/>
          <w:sz w:val="22"/>
        </w:rPr>
        <w:t xml:space="preserve"> </w:t>
      </w:r>
      <w:r>
        <w:rPr>
          <w:sz w:val="22"/>
        </w:rPr>
        <w:t>наличии)</w:t>
      </w:r>
      <w:r>
        <w:rPr>
          <w:spacing w:val="-1"/>
          <w:sz w:val="22"/>
        </w:rPr>
        <w:t xml:space="preserve"> </w:t>
      </w:r>
      <w:r>
        <w:rPr>
          <w:sz w:val="22"/>
        </w:rPr>
        <w:t>брата</w:t>
      </w:r>
      <w:r>
        <w:rPr>
          <w:spacing w:val="-4"/>
          <w:sz w:val="22"/>
        </w:rPr>
        <w:t xml:space="preserve"> </w:t>
      </w:r>
      <w:r>
        <w:rPr>
          <w:sz w:val="22"/>
        </w:rPr>
        <w:t>и</w:t>
      </w:r>
      <w:r>
        <w:rPr>
          <w:spacing w:val="-6"/>
          <w:sz w:val="22"/>
        </w:rPr>
        <w:t xml:space="preserve"> </w:t>
      </w:r>
      <w:r>
        <w:rPr>
          <w:sz w:val="22"/>
        </w:rPr>
        <w:t>(или)</w:t>
      </w:r>
      <w:r>
        <w:rPr>
          <w:spacing w:val="-4"/>
          <w:sz w:val="22"/>
        </w:rPr>
        <w:t xml:space="preserve"> </w:t>
      </w:r>
      <w:r>
        <w:rPr>
          <w:sz w:val="22"/>
        </w:rPr>
        <w:t>сестры,</w:t>
      </w:r>
      <w:r>
        <w:rPr>
          <w:spacing w:val="-3"/>
          <w:sz w:val="22"/>
        </w:rPr>
        <w:t xml:space="preserve"> </w:t>
      </w:r>
      <w:r>
        <w:rPr>
          <w:sz w:val="22"/>
        </w:rPr>
        <w:t>проживающих</w:t>
      </w:r>
      <w:r>
        <w:rPr>
          <w:spacing w:val="-6"/>
          <w:sz w:val="22"/>
        </w:rPr>
        <w:t xml:space="preserve"> </w:t>
      </w:r>
      <w:r>
        <w:rPr>
          <w:sz w:val="22"/>
        </w:rPr>
        <w:t>в</w:t>
      </w:r>
      <w:r>
        <w:rPr>
          <w:spacing w:val="-5"/>
          <w:sz w:val="22"/>
        </w:rPr>
        <w:t xml:space="preserve"> </w:t>
      </w:r>
      <w:r>
        <w:rPr>
          <w:sz w:val="22"/>
        </w:rPr>
        <w:t>одной</w:t>
      </w:r>
      <w:r>
        <w:rPr>
          <w:spacing w:val="-6"/>
          <w:sz w:val="22"/>
        </w:rPr>
        <w:t xml:space="preserve"> </w:t>
      </w:r>
      <w:r>
        <w:rPr>
          <w:sz w:val="22"/>
        </w:rPr>
        <w:t>с</w:t>
      </w:r>
      <w:r>
        <w:rPr>
          <w:spacing w:val="-4"/>
          <w:sz w:val="22"/>
        </w:rPr>
        <w:t xml:space="preserve"> </w:t>
      </w:r>
      <w:r>
        <w:rPr>
          <w:sz w:val="22"/>
        </w:rPr>
        <w:t>ним</w:t>
      </w:r>
      <w:r>
        <w:rPr>
          <w:spacing w:val="-3"/>
          <w:sz w:val="22"/>
        </w:rPr>
        <w:t xml:space="preserve"> </w:t>
      </w:r>
      <w:r>
        <w:rPr>
          <w:sz w:val="22"/>
        </w:rPr>
        <w:t>семье</w:t>
      </w:r>
      <w:r>
        <w:rPr>
          <w:spacing w:val="-3"/>
          <w:sz w:val="22"/>
        </w:rPr>
        <w:t xml:space="preserve"> </w:t>
      </w:r>
      <w:r>
        <w:rPr>
          <w:spacing w:val="-10"/>
          <w:sz w:val="22"/>
        </w:rPr>
        <w:t>и</w:t>
      </w:r>
    </w:p>
    <w:p w14:paraId="5F5491FF">
      <w:pPr>
        <w:spacing w:before="1"/>
        <w:ind w:left="143" w:right="0" w:firstLine="0"/>
        <w:jc w:val="left"/>
        <w:rPr>
          <w:sz w:val="22"/>
        </w:rPr>
      </w:pPr>
      <w:r>
        <w:rPr>
          <w:sz w:val="22"/>
        </w:rPr>
        <w:t>имеющих</w:t>
      </w:r>
      <w:r>
        <w:rPr>
          <w:spacing w:val="-6"/>
          <w:sz w:val="22"/>
        </w:rPr>
        <w:t xml:space="preserve"> </w:t>
      </w:r>
      <w:r>
        <w:rPr>
          <w:sz w:val="22"/>
        </w:rPr>
        <w:t>общее</w:t>
      </w:r>
      <w:r>
        <w:rPr>
          <w:spacing w:val="-3"/>
          <w:sz w:val="22"/>
        </w:rPr>
        <w:t xml:space="preserve"> </w:t>
      </w:r>
      <w:r>
        <w:rPr>
          <w:sz w:val="22"/>
        </w:rPr>
        <w:t>с</w:t>
      </w:r>
      <w:r>
        <w:rPr>
          <w:spacing w:val="-3"/>
          <w:sz w:val="22"/>
        </w:rPr>
        <w:t xml:space="preserve"> </w:t>
      </w:r>
      <w:r>
        <w:rPr>
          <w:sz w:val="22"/>
        </w:rPr>
        <w:t>ним</w:t>
      </w:r>
      <w:r>
        <w:rPr>
          <w:spacing w:val="-3"/>
          <w:sz w:val="22"/>
        </w:rPr>
        <w:t xml:space="preserve"> </w:t>
      </w:r>
      <w:r>
        <w:rPr>
          <w:sz w:val="22"/>
        </w:rPr>
        <w:t>место</w:t>
      </w:r>
      <w:r>
        <w:rPr>
          <w:spacing w:val="-3"/>
          <w:sz w:val="22"/>
        </w:rPr>
        <w:t xml:space="preserve"> </w:t>
      </w:r>
      <w:r>
        <w:rPr>
          <w:sz w:val="22"/>
        </w:rPr>
        <w:t>жительства,</w:t>
      </w:r>
      <w:r>
        <w:rPr>
          <w:spacing w:val="-3"/>
          <w:sz w:val="22"/>
        </w:rPr>
        <w:t xml:space="preserve"> </w:t>
      </w:r>
      <w:r>
        <w:rPr>
          <w:sz w:val="22"/>
        </w:rPr>
        <w:t>обучающегося</w:t>
      </w:r>
      <w:r>
        <w:rPr>
          <w:spacing w:val="-3"/>
          <w:sz w:val="22"/>
        </w:rPr>
        <w:t xml:space="preserve"> </w:t>
      </w:r>
      <w:r>
        <w:rPr>
          <w:sz w:val="22"/>
        </w:rPr>
        <w:t>в</w:t>
      </w:r>
      <w:r>
        <w:rPr>
          <w:spacing w:val="-5"/>
          <w:sz w:val="22"/>
        </w:rPr>
        <w:t xml:space="preserve"> </w:t>
      </w:r>
      <w:r>
        <w:rPr>
          <w:sz w:val="22"/>
        </w:rPr>
        <w:t>государственной</w:t>
      </w:r>
      <w:r>
        <w:rPr>
          <w:spacing w:val="-6"/>
          <w:sz w:val="22"/>
        </w:rPr>
        <w:t xml:space="preserve"> </w:t>
      </w:r>
      <w:r>
        <w:rPr>
          <w:sz w:val="22"/>
        </w:rPr>
        <w:t>образовательной организации, выбранной родителем (законным представителем) для приема ребенка.</w:t>
      </w:r>
    </w:p>
    <w:p w14:paraId="2C950EA5">
      <w:pPr>
        <w:tabs>
          <w:tab w:val="left" w:pos="5778"/>
        </w:tabs>
        <w:spacing w:before="253"/>
        <w:ind w:left="1383" w:right="781" w:hanging="394"/>
        <w:jc w:val="left"/>
        <w:rPr>
          <w:sz w:val="22"/>
        </w:rPr>
      </w:pPr>
      <w:r>
        <w:rPr>
          <w:sz w:val="22"/>
        </w:rPr>
        <w:t>Язык образования -</w:t>
      </w:r>
      <w:r>
        <w:rPr>
          <w:spacing w:val="85"/>
          <w:sz w:val="22"/>
        </w:rPr>
        <w:t xml:space="preserve"> </w:t>
      </w:r>
      <w:r>
        <w:rPr>
          <w:sz w:val="22"/>
          <w:u w:val="single"/>
        </w:rPr>
        <w:tab/>
      </w:r>
      <w:r>
        <w:rPr>
          <w:sz w:val="22"/>
        </w:rPr>
        <w:t>, родной язык из числа языков народов</w:t>
      </w:r>
      <w:r>
        <w:rPr>
          <w:spacing w:val="-4"/>
          <w:sz w:val="22"/>
        </w:rPr>
        <w:t xml:space="preserve"> </w:t>
      </w:r>
      <w:r>
        <w:rPr>
          <w:sz w:val="22"/>
        </w:rPr>
        <w:t>Российской</w:t>
      </w:r>
      <w:r>
        <w:rPr>
          <w:spacing w:val="-3"/>
          <w:sz w:val="22"/>
        </w:rPr>
        <w:t xml:space="preserve"> </w:t>
      </w:r>
      <w:r>
        <w:rPr>
          <w:sz w:val="22"/>
        </w:rPr>
        <w:t>Федерации,</w:t>
      </w:r>
      <w:r>
        <w:rPr>
          <w:spacing w:val="-3"/>
          <w:sz w:val="22"/>
        </w:rPr>
        <w:t xml:space="preserve"> </w:t>
      </w:r>
      <w:r>
        <w:rPr>
          <w:sz w:val="22"/>
        </w:rPr>
        <w:t>в</w:t>
      </w:r>
      <w:r>
        <w:rPr>
          <w:spacing w:val="-5"/>
          <w:sz w:val="22"/>
        </w:rPr>
        <w:t xml:space="preserve"> </w:t>
      </w:r>
      <w:r>
        <w:rPr>
          <w:sz w:val="22"/>
        </w:rPr>
        <w:t>том</w:t>
      </w:r>
      <w:r>
        <w:rPr>
          <w:spacing w:val="-4"/>
          <w:sz w:val="22"/>
        </w:rPr>
        <w:t xml:space="preserve"> </w:t>
      </w:r>
      <w:r>
        <w:rPr>
          <w:sz w:val="22"/>
        </w:rPr>
        <w:t>числе</w:t>
      </w:r>
      <w:r>
        <w:rPr>
          <w:spacing w:val="-3"/>
          <w:sz w:val="22"/>
        </w:rPr>
        <w:t xml:space="preserve"> </w:t>
      </w:r>
      <w:r>
        <w:rPr>
          <w:sz w:val="22"/>
        </w:rPr>
        <w:t>русского</w:t>
      </w:r>
      <w:r>
        <w:rPr>
          <w:spacing w:val="-3"/>
          <w:sz w:val="22"/>
        </w:rPr>
        <w:t xml:space="preserve"> </w:t>
      </w:r>
      <w:r>
        <w:rPr>
          <w:sz w:val="22"/>
        </w:rPr>
        <w:t>языка</w:t>
      </w:r>
      <w:r>
        <w:rPr>
          <w:spacing w:val="-5"/>
          <w:sz w:val="22"/>
        </w:rPr>
        <w:t xml:space="preserve"> </w:t>
      </w:r>
      <w:r>
        <w:rPr>
          <w:sz w:val="22"/>
        </w:rPr>
        <w:t>как</w:t>
      </w:r>
      <w:r>
        <w:rPr>
          <w:spacing w:val="-3"/>
          <w:sz w:val="22"/>
        </w:rPr>
        <w:t xml:space="preserve"> </w:t>
      </w:r>
      <w:r>
        <w:rPr>
          <w:sz w:val="22"/>
        </w:rPr>
        <w:t>родного</w:t>
      </w:r>
      <w:r>
        <w:rPr>
          <w:spacing w:val="-3"/>
          <w:sz w:val="22"/>
        </w:rPr>
        <w:t xml:space="preserve"> </w:t>
      </w:r>
      <w:r>
        <w:rPr>
          <w:sz w:val="22"/>
        </w:rPr>
        <w:t>языка</w:t>
      </w:r>
    </w:p>
    <w:p w14:paraId="3D5E57F6">
      <w:pPr>
        <w:tabs>
          <w:tab w:val="left" w:pos="3030"/>
          <w:tab w:val="left" w:pos="9355"/>
        </w:tabs>
        <w:spacing w:before="240"/>
        <w:ind w:left="143" w:right="281" w:firstLine="0"/>
        <w:jc w:val="left"/>
        <w:rPr>
          <w:sz w:val="22"/>
        </w:rPr>
      </w:pPr>
      <w:r>
        <w:rPr>
          <w:sz w:val="22"/>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sz w:val="22"/>
        </w:rPr>
        <w:tab/>
      </w:r>
      <w:r>
        <w:rPr>
          <w:sz w:val="22"/>
        </w:rPr>
        <w:t>(Ф.И.О. (последнее при наличии) родителей (законных представителей) /поступающего)</w:t>
      </w:r>
      <w:r>
        <w:rPr>
          <w:sz w:val="22"/>
          <w:u w:val="single"/>
        </w:rPr>
        <w:tab/>
      </w:r>
    </w:p>
    <w:p w14:paraId="314E48FD">
      <w:pPr>
        <w:spacing w:before="240"/>
        <w:ind w:left="143" w:right="0" w:firstLine="0"/>
        <w:jc w:val="left"/>
        <w:rPr>
          <w:sz w:val="22"/>
        </w:rPr>
      </w:pPr>
      <w:r>
        <w:rPr>
          <w:sz w:val="22"/>
        </w:rPr>
        <w:t>даю</w:t>
      </w:r>
      <w:r>
        <w:rPr>
          <w:spacing w:val="-10"/>
          <w:sz w:val="22"/>
        </w:rPr>
        <w:t xml:space="preserve"> </w:t>
      </w:r>
      <w:r>
        <w:rPr>
          <w:sz w:val="22"/>
        </w:rPr>
        <w:t>согласие</w:t>
      </w:r>
      <w:r>
        <w:rPr>
          <w:spacing w:val="-5"/>
          <w:sz w:val="22"/>
        </w:rPr>
        <w:t xml:space="preserve"> </w:t>
      </w:r>
      <w:r>
        <w:rPr>
          <w:sz w:val="22"/>
        </w:rPr>
        <w:t>на</w:t>
      </w:r>
      <w:r>
        <w:rPr>
          <w:spacing w:val="-5"/>
          <w:sz w:val="22"/>
        </w:rPr>
        <w:t xml:space="preserve"> </w:t>
      </w:r>
      <w:r>
        <w:rPr>
          <w:sz w:val="22"/>
        </w:rPr>
        <w:t>обработку</w:t>
      </w:r>
      <w:r>
        <w:rPr>
          <w:spacing w:val="-8"/>
          <w:sz w:val="22"/>
        </w:rPr>
        <w:t xml:space="preserve"> </w:t>
      </w:r>
      <w:r>
        <w:rPr>
          <w:sz w:val="22"/>
        </w:rPr>
        <w:t>моих</w:t>
      </w:r>
      <w:r>
        <w:rPr>
          <w:spacing w:val="-6"/>
          <w:sz w:val="22"/>
        </w:rPr>
        <w:t xml:space="preserve"> </w:t>
      </w:r>
      <w:r>
        <w:rPr>
          <w:sz w:val="22"/>
        </w:rPr>
        <w:t>персональных</w:t>
      </w:r>
      <w:r>
        <w:rPr>
          <w:spacing w:val="-5"/>
          <w:sz w:val="22"/>
        </w:rPr>
        <w:t xml:space="preserve"> </w:t>
      </w:r>
      <w:r>
        <w:rPr>
          <w:sz w:val="22"/>
        </w:rPr>
        <w:t>данных</w:t>
      </w:r>
      <w:r>
        <w:rPr>
          <w:spacing w:val="-5"/>
          <w:sz w:val="22"/>
        </w:rPr>
        <w:t xml:space="preserve"> </w:t>
      </w:r>
      <w:r>
        <w:rPr>
          <w:sz w:val="22"/>
        </w:rPr>
        <w:t>и</w:t>
      </w:r>
      <w:r>
        <w:rPr>
          <w:spacing w:val="-6"/>
          <w:sz w:val="22"/>
        </w:rPr>
        <w:t xml:space="preserve"> </w:t>
      </w:r>
      <w:r>
        <w:rPr>
          <w:sz w:val="22"/>
        </w:rPr>
        <w:t>персональных</w:t>
      </w:r>
      <w:r>
        <w:rPr>
          <w:spacing w:val="-5"/>
          <w:sz w:val="22"/>
        </w:rPr>
        <w:t xml:space="preserve"> </w:t>
      </w:r>
      <w:r>
        <w:rPr>
          <w:sz w:val="22"/>
        </w:rPr>
        <w:t>данных</w:t>
      </w:r>
      <w:r>
        <w:rPr>
          <w:spacing w:val="-5"/>
          <w:sz w:val="22"/>
        </w:rPr>
        <w:t xml:space="preserve"> </w:t>
      </w:r>
      <w:r>
        <w:rPr>
          <w:sz w:val="22"/>
        </w:rPr>
        <w:t>моего</w:t>
      </w:r>
      <w:r>
        <w:rPr>
          <w:spacing w:val="-5"/>
          <w:sz w:val="22"/>
        </w:rPr>
        <w:t xml:space="preserve"> </w:t>
      </w:r>
      <w:r>
        <w:rPr>
          <w:spacing w:val="-2"/>
          <w:sz w:val="22"/>
        </w:rPr>
        <w:t>ребенка</w:t>
      </w:r>
    </w:p>
    <w:p w14:paraId="3C65D20A">
      <w:pPr>
        <w:pStyle w:val="6"/>
        <w:ind w:left="0"/>
        <w:jc w:val="left"/>
        <w:rPr>
          <w:sz w:val="20"/>
        </w:rPr>
      </w:pPr>
    </w:p>
    <w:p w14:paraId="3BC354A4">
      <w:pPr>
        <w:pStyle w:val="6"/>
        <w:spacing w:before="4"/>
        <w:ind w:left="0"/>
        <w:jc w:val="left"/>
        <w:rPr>
          <w:sz w:val="20"/>
        </w:rPr>
      </w:pPr>
      <w:r>
        <w:rPr>
          <w:sz w:val="20"/>
        </w:rPr>
        <mc:AlternateContent>
          <mc:Choice Requires="wps">
            <w:drawing>
              <wp:anchor distT="0" distB="0" distL="0" distR="0" simplePos="0" relativeHeight="251665408" behindDoc="1" locked="0" layoutInCell="1" allowOverlap="1">
                <wp:simplePos x="0" y="0"/>
                <wp:positionH relativeFrom="page">
                  <wp:posOffset>1080770</wp:posOffset>
                </wp:positionH>
                <wp:positionV relativeFrom="paragraph">
                  <wp:posOffset>163830</wp:posOffset>
                </wp:positionV>
                <wp:extent cx="5588635" cy="12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5588635" cy="1270"/>
                        </a:xfrm>
                        <a:custGeom>
                          <a:avLst/>
                          <a:gdLst/>
                          <a:ahLst/>
                          <a:cxnLst/>
                          <a:rect l="l" t="t" r="r" b="b"/>
                          <a:pathLst>
                            <a:path w="5588635">
                              <a:moveTo>
                                <a:pt x="0" y="0"/>
                              </a:moveTo>
                              <a:lnTo>
                                <a:pt x="5588270" y="0"/>
                              </a:lnTo>
                            </a:path>
                          </a:pathLst>
                        </a:custGeom>
                        <a:ln w="5750">
                          <a:solidFill>
                            <a:srgbClr val="000000"/>
                          </a:solidFill>
                          <a:prstDash val="solid"/>
                        </a:ln>
                      </wps:spPr>
                      <wps:bodyPr wrap="square" lIns="0" tIns="0" rIns="0" bIns="0" rtlCol="0">
                        <a:noAutofit/>
                      </wps:bodyPr>
                    </wps:wsp>
                  </a:graphicData>
                </a:graphic>
              </wp:anchor>
            </w:drawing>
          </mc:Choice>
          <mc:Fallback>
            <w:pict>
              <v:shape id="Graphic 14" o:spid="_x0000_s1026" o:spt="100" style="position:absolute;left:0pt;margin-left:85.1pt;margin-top:12.9pt;height:0.1pt;width:440.05pt;mso-position-horizontal-relative:page;mso-wrap-distance-bottom:0pt;mso-wrap-distance-top:0pt;z-index:-251651072;mso-width-relative:page;mso-height-relative:page;" filled="f" stroked="t" coordsize="5588635,1" o:gfxdata="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thJTWAAAACgEAAA8AAAAAAAAA&#10;AQAgAAAAIgAAAGRycy9kb3ducmV2LnhtbFBLAQIUABQAAAAIAIdO4kBJzI+EEwIAAHwEAAAOAAAA&#10;AAAAAAEAIAAAACUBAABkcnMvZTJvRG9jLnhtbFBLBQYAAAAABgAGAFkBAACqBQAAAAA=&#10;" path="m0,0l5588270,0e">
                <v:fill on="f" focussize="0,0"/>
                <v:stroke weight="0.452755905511811pt" color="#000000" joinstyle="round"/>
                <v:imagedata o:title=""/>
                <o:lock v:ext="edit" aspectratio="f"/>
                <v:textbox inset="0mm,0mm,0mm,0mm"/>
                <w10:wrap type="topAndBottom"/>
              </v:shape>
            </w:pict>
          </mc:Fallback>
        </mc:AlternateContent>
      </w:r>
    </w:p>
    <w:p w14:paraId="208C62BD">
      <w:pPr>
        <w:spacing w:before="241"/>
        <w:ind w:left="1383" w:right="140" w:firstLine="19"/>
        <w:jc w:val="both"/>
        <w:rPr>
          <w:sz w:val="22"/>
        </w:rPr>
      </w:pPr>
      <w:r>
        <w:rPr>
          <w:sz w:val="22"/>
        </w:rPr>
        <w:t xml:space="preserve">(Ф.И.О. (последнее при наличии) ребенка/поступающего) в соответствии с требованиями Федерального закона от 27.07.2006 г. №152 ФЗ «О персональных </w:t>
      </w:r>
      <w:r>
        <w:rPr>
          <w:spacing w:val="-2"/>
          <w:sz w:val="22"/>
        </w:rPr>
        <w:t>данных».</w:t>
      </w:r>
    </w:p>
    <w:p w14:paraId="57797949">
      <w:pPr>
        <w:spacing w:after="0"/>
        <w:jc w:val="both"/>
        <w:rPr>
          <w:sz w:val="22"/>
        </w:rPr>
        <w:sectPr>
          <w:pgSz w:w="11910" w:h="16840"/>
          <w:pgMar w:top="1040" w:right="708" w:bottom="280" w:left="1559" w:header="720" w:footer="720" w:gutter="0"/>
          <w:cols w:space="720" w:num="1"/>
        </w:sectPr>
      </w:pPr>
    </w:p>
    <w:p w14:paraId="4BF3781A">
      <w:pPr>
        <w:spacing w:before="68"/>
        <w:ind w:left="1402" w:right="0" w:firstLine="0"/>
        <w:jc w:val="left"/>
        <w:rPr>
          <w:i/>
          <w:sz w:val="22"/>
        </w:rPr>
      </w:pPr>
      <w:r>
        <w:rPr>
          <w:i/>
          <w:sz w:val="22"/>
        </w:rPr>
        <w:t>Сведения</w:t>
      </w:r>
      <w:r>
        <w:rPr>
          <w:i/>
          <w:spacing w:val="-8"/>
          <w:sz w:val="22"/>
        </w:rPr>
        <w:t xml:space="preserve"> </w:t>
      </w:r>
      <w:r>
        <w:rPr>
          <w:i/>
          <w:sz w:val="22"/>
        </w:rPr>
        <w:t>о</w:t>
      </w:r>
      <w:r>
        <w:rPr>
          <w:i/>
          <w:spacing w:val="-5"/>
          <w:sz w:val="22"/>
        </w:rPr>
        <w:t xml:space="preserve"> </w:t>
      </w:r>
      <w:r>
        <w:rPr>
          <w:i/>
          <w:sz w:val="22"/>
        </w:rPr>
        <w:t>родителях</w:t>
      </w:r>
      <w:r>
        <w:rPr>
          <w:i/>
          <w:spacing w:val="-5"/>
          <w:sz w:val="22"/>
        </w:rPr>
        <w:t xml:space="preserve"> </w:t>
      </w:r>
      <w:r>
        <w:rPr>
          <w:i/>
          <w:sz w:val="22"/>
        </w:rPr>
        <w:t>(законных</w:t>
      </w:r>
      <w:r>
        <w:rPr>
          <w:i/>
          <w:spacing w:val="-5"/>
          <w:sz w:val="22"/>
        </w:rPr>
        <w:t xml:space="preserve"> </w:t>
      </w:r>
      <w:r>
        <w:rPr>
          <w:i/>
          <w:spacing w:val="-2"/>
          <w:sz w:val="22"/>
        </w:rPr>
        <w:t>представителях):</w:t>
      </w:r>
    </w:p>
    <w:p w14:paraId="7998AF46">
      <w:pPr>
        <w:pStyle w:val="6"/>
        <w:spacing w:before="49"/>
        <w:ind w:left="0"/>
        <w:jc w:val="left"/>
        <w:rPr>
          <w:i/>
          <w:sz w:val="22"/>
        </w:rPr>
      </w:pPr>
    </w:p>
    <w:p w14:paraId="3B472114">
      <w:pPr>
        <w:spacing w:before="0"/>
        <w:ind w:left="1402" w:right="0" w:firstLine="0"/>
        <w:jc w:val="left"/>
        <w:rPr>
          <w:sz w:val="22"/>
        </w:rPr>
      </w:pPr>
      <w:r>
        <w:rPr>
          <w:sz w:val="22"/>
        </w:rPr>
        <w:t>Ф.И.О</w:t>
      </w:r>
      <w:r>
        <w:rPr>
          <w:spacing w:val="-5"/>
          <w:sz w:val="22"/>
        </w:rPr>
        <w:t xml:space="preserve"> </w:t>
      </w:r>
      <w:r>
        <w:rPr>
          <w:sz w:val="22"/>
        </w:rPr>
        <w:t>(последнее</w:t>
      </w:r>
      <w:r>
        <w:rPr>
          <w:spacing w:val="-5"/>
          <w:sz w:val="22"/>
        </w:rPr>
        <w:t xml:space="preserve"> </w:t>
      </w:r>
      <w:r>
        <w:rPr>
          <w:sz w:val="22"/>
        </w:rPr>
        <w:t>при</w:t>
      </w:r>
      <w:r>
        <w:rPr>
          <w:spacing w:val="-4"/>
          <w:sz w:val="22"/>
        </w:rPr>
        <w:t xml:space="preserve"> </w:t>
      </w:r>
      <w:r>
        <w:rPr>
          <w:spacing w:val="-2"/>
          <w:sz w:val="22"/>
        </w:rPr>
        <w:t>наличии)</w:t>
      </w:r>
    </w:p>
    <w:p w14:paraId="22465E29">
      <w:pPr>
        <w:pStyle w:val="6"/>
        <w:spacing w:before="106"/>
        <w:ind w:left="0"/>
        <w:jc w:val="left"/>
        <w:rPr>
          <w:sz w:val="22"/>
        </w:rPr>
      </w:pPr>
    </w:p>
    <w:p w14:paraId="1FE0CE55">
      <w:pPr>
        <w:tabs>
          <w:tab w:val="left" w:pos="9528"/>
        </w:tabs>
        <w:spacing w:before="0"/>
        <w:ind w:left="1354" w:right="0" w:firstLine="0"/>
        <w:jc w:val="left"/>
        <w:rPr>
          <w:sz w:val="22"/>
        </w:rPr>
      </w:pPr>
      <w:r>
        <w:rPr>
          <w:spacing w:val="-12"/>
          <w:sz w:val="22"/>
          <w:u w:val="single"/>
        </w:rPr>
        <w:t xml:space="preserve"> </w:t>
      </w:r>
      <w:r>
        <w:rPr>
          <w:sz w:val="22"/>
          <w:u w:val="single"/>
        </w:rPr>
        <w:t>Место</w:t>
      </w:r>
      <w:r>
        <w:rPr>
          <w:spacing w:val="-3"/>
          <w:sz w:val="22"/>
          <w:u w:val="single"/>
        </w:rPr>
        <w:t xml:space="preserve"> </w:t>
      </w:r>
      <w:r>
        <w:rPr>
          <w:sz w:val="22"/>
          <w:u w:val="single"/>
        </w:rPr>
        <w:t>работы,</w:t>
      </w:r>
      <w:r>
        <w:rPr>
          <w:spacing w:val="-4"/>
          <w:sz w:val="22"/>
          <w:u w:val="single"/>
        </w:rPr>
        <w:t xml:space="preserve"> </w:t>
      </w:r>
      <w:r>
        <w:rPr>
          <w:sz w:val="22"/>
          <w:u w:val="single"/>
        </w:rPr>
        <w:t>должность,</w:t>
      </w:r>
      <w:r>
        <w:rPr>
          <w:spacing w:val="-4"/>
          <w:sz w:val="22"/>
          <w:u w:val="single"/>
        </w:rPr>
        <w:t xml:space="preserve"> </w:t>
      </w:r>
      <w:r>
        <w:rPr>
          <w:sz w:val="22"/>
          <w:u w:val="single"/>
        </w:rPr>
        <w:t>рабочий</w:t>
      </w:r>
      <w:r>
        <w:rPr>
          <w:spacing w:val="-4"/>
          <w:sz w:val="22"/>
          <w:u w:val="single"/>
        </w:rPr>
        <w:t xml:space="preserve"> </w:t>
      </w:r>
      <w:r>
        <w:rPr>
          <w:spacing w:val="-2"/>
          <w:sz w:val="22"/>
          <w:u w:val="single"/>
        </w:rPr>
        <w:t>телефон</w:t>
      </w:r>
      <w:r>
        <w:rPr>
          <w:sz w:val="22"/>
          <w:u w:val="single"/>
        </w:rPr>
        <w:tab/>
      </w:r>
    </w:p>
    <w:p w14:paraId="2A12D0B1">
      <w:pPr>
        <w:pStyle w:val="6"/>
        <w:ind w:left="0"/>
        <w:jc w:val="left"/>
        <w:rPr>
          <w:sz w:val="22"/>
        </w:rPr>
      </w:pPr>
    </w:p>
    <w:p w14:paraId="45C20E07">
      <w:pPr>
        <w:pStyle w:val="6"/>
        <w:spacing w:before="85"/>
        <w:ind w:left="0"/>
        <w:jc w:val="left"/>
        <w:rPr>
          <w:sz w:val="22"/>
        </w:rPr>
      </w:pPr>
    </w:p>
    <w:p w14:paraId="2813079A">
      <w:pPr>
        <w:spacing w:before="1" w:line="252" w:lineRule="exact"/>
        <w:ind w:left="1402" w:right="0" w:firstLine="0"/>
        <w:jc w:val="left"/>
        <w:rPr>
          <w:sz w:val="22"/>
        </w:rPr>
      </w:pPr>
      <w:r>
        <w:rPr>
          <w:spacing w:val="-2"/>
          <w:sz w:val="22"/>
        </w:rPr>
        <w:t>Приложение:</w:t>
      </w:r>
    </w:p>
    <w:p w14:paraId="725F3CE8">
      <w:pPr>
        <w:spacing w:before="0"/>
        <w:ind w:left="1383" w:right="136" w:firstLine="19"/>
        <w:jc w:val="both"/>
        <w:rPr>
          <w:sz w:val="22"/>
        </w:rPr>
      </w:pPr>
      <w:r>
        <w:rPr>
          <w:sz w:val="22"/>
        </w:rPr>
        <w:t>копию документа, удостоверяющего личность родителя (законного представителя) ребенка или поступающего;</w:t>
      </w:r>
    </w:p>
    <w:p w14:paraId="06AA1659">
      <w:pPr>
        <w:spacing w:before="0"/>
        <w:ind w:left="1383" w:right="134" w:firstLine="19"/>
        <w:jc w:val="both"/>
        <w:rPr>
          <w:sz w:val="22"/>
        </w:rPr>
      </w:pPr>
      <w:r>
        <w:rPr>
          <w:sz w:val="22"/>
        </w:rPr>
        <w:t>копию свидетельства о рождении ребенка или документа, подтверждающего родство заявителя; копию документа, подтверждающего установление опеки и попечительства (при необходимости);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w:t>
      </w:r>
      <w:r>
        <w:rPr>
          <w:spacing w:val="-1"/>
          <w:sz w:val="22"/>
        </w:rPr>
        <w:t xml:space="preserve"> </w:t>
      </w:r>
      <w:r>
        <w:rPr>
          <w:sz w:val="22"/>
        </w:rPr>
        <w:t>(в</w:t>
      </w:r>
      <w:r>
        <w:rPr>
          <w:spacing w:val="-2"/>
          <w:sz w:val="22"/>
        </w:rPr>
        <w:t xml:space="preserve"> </w:t>
      </w:r>
      <w:r>
        <w:rPr>
          <w:sz w:val="22"/>
        </w:rPr>
        <w:t>случае</w:t>
      </w:r>
      <w:r>
        <w:rPr>
          <w:spacing w:val="-1"/>
          <w:sz w:val="22"/>
        </w:rPr>
        <w:t xml:space="preserve"> </w:t>
      </w:r>
      <w:r>
        <w:rPr>
          <w:sz w:val="22"/>
        </w:rPr>
        <w:t>приема</w:t>
      </w:r>
      <w:r>
        <w:rPr>
          <w:spacing w:val="-1"/>
          <w:sz w:val="22"/>
        </w:rPr>
        <w:t xml:space="preserve"> </w:t>
      </w:r>
      <w:r>
        <w:rPr>
          <w:sz w:val="22"/>
        </w:rPr>
        <w:t>на</w:t>
      </w:r>
      <w:r>
        <w:rPr>
          <w:spacing w:val="-1"/>
          <w:sz w:val="22"/>
        </w:rPr>
        <w:t xml:space="preserve"> </w:t>
      </w:r>
      <w:r>
        <w:rPr>
          <w:sz w:val="22"/>
        </w:rPr>
        <w:t>обучение</w:t>
      </w:r>
      <w:r>
        <w:rPr>
          <w:spacing w:val="-1"/>
          <w:sz w:val="22"/>
        </w:rPr>
        <w:t xml:space="preserve"> </w:t>
      </w:r>
      <w:r>
        <w:rPr>
          <w:sz w:val="22"/>
        </w:rPr>
        <w:t>ребенка</w:t>
      </w:r>
      <w:r>
        <w:rPr>
          <w:spacing w:val="-3"/>
          <w:sz w:val="22"/>
        </w:rPr>
        <w:t xml:space="preserve"> </w:t>
      </w:r>
      <w:r>
        <w:rPr>
          <w:sz w:val="22"/>
        </w:rPr>
        <w:t>или</w:t>
      </w:r>
      <w:r>
        <w:rPr>
          <w:spacing w:val="-2"/>
          <w:sz w:val="22"/>
        </w:rPr>
        <w:t xml:space="preserve"> </w:t>
      </w:r>
      <w:r>
        <w:rPr>
          <w:sz w:val="22"/>
        </w:rPr>
        <w:t>поступающего,</w:t>
      </w:r>
      <w:r>
        <w:rPr>
          <w:spacing w:val="-1"/>
          <w:sz w:val="22"/>
        </w:rPr>
        <w:t xml:space="preserve"> </w:t>
      </w:r>
      <w:r>
        <w:rPr>
          <w:sz w:val="22"/>
        </w:rPr>
        <w:t xml:space="preserve">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w:t>
      </w:r>
      <w:r>
        <w:rPr>
          <w:spacing w:val="-2"/>
          <w:sz w:val="22"/>
        </w:rPr>
        <w:t>образования);</w:t>
      </w:r>
    </w:p>
    <w:p w14:paraId="700CC7C3">
      <w:pPr>
        <w:spacing w:before="0"/>
        <w:ind w:left="1383" w:right="139" w:firstLine="19"/>
        <w:jc w:val="both"/>
        <w:rPr>
          <w:sz w:val="22"/>
        </w:rPr>
      </w:pPr>
      <w:r>
        <w:rPr>
          <w:sz w:val="22"/>
        </w:rP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14:paraId="08896F6C">
      <w:pPr>
        <w:spacing w:before="0"/>
        <w:ind w:left="1962" w:right="139" w:firstLine="21"/>
        <w:jc w:val="both"/>
        <w:rPr>
          <w:sz w:val="22"/>
        </w:rPr>
      </w:pPr>
      <w:r>
        <w:rPr>
          <w:sz w:val="22"/>
        </w:rPr>
        <w:t>копию заключения психолого-медико-педагогической комиссии (при</w:t>
      </w:r>
      <w:r>
        <w:rPr>
          <w:spacing w:val="40"/>
          <w:sz w:val="22"/>
        </w:rPr>
        <w:t xml:space="preserve"> </w:t>
      </w:r>
      <w:r>
        <w:rPr>
          <w:sz w:val="22"/>
        </w:rPr>
        <w:t>наличии); личное дело обучающегося;</w:t>
      </w:r>
    </w:p>
    <w:p w14:paraId="41D96B30">
      <w:pPr>
        <w:spacing w:before="0"/>
        <w:ind w:left="1383" w:right="136" w:firstLine="19"/>
        <w:jc w:val="both"/>
        <w:rPr>
          <w:sz w:val="22"/>
        </w:rPr>
      </w:pPr>
      <w:r>
        <w:rPr>
          <w:sz w:val="22"/>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0F0DC00A">
      <w:pPr>
        <w:pStyle w:val="6"/>
        <w:spacing w:before="48"/>
        <w:ind w:left="0"/>
        <w:jc w:val="left"/>
        <w:rPr>
          <w:sz w:val="22"/>
        </w:rPr>
      </w:pPr>
    </w:p>
    <w:p w14:paraId="637FBBD5">
      <w:pPr>
        <w:spacing w:before="0"/>
        <w:ind w:left="1383" w:right="139" w:firstLine="0"/>
        <w:jc w:val="both"/>
        <w:rPr>
          <w:sz w:val="22"/>
        </w:rPr>
      </w:pPr>
      <w:r>
        <w:rPr>
          <w:sz w:val="22"/>
        </w:rPr>
        <w:t xml:space="preserve">иные документы по усмотрению родителей (законных представителей) или </w:t>
      </w:r>
      <w:r>
        <w:rPr>
          <w:spacing w:val="-2"/>
          <w:sz w:val="22"/>
        </w:rPr>
        <w:t>поступающего.</w:t>
      </w:r>
    </w:p>
    <w:p w14:paraId="5FF26CA5">
      <w:pPr>
        <w:spacing w:before="252"/>
        <w:ind w:left="1383" w:right="138" w:firstLine="19"/>
        <w:jc w:val="both"/>
        <w:rPr>
          <w:sz w:val="22"/>
        </w:rPr>
      </w:pPr>
      <w:r>
        <w:rPr>
          <w:sz w:val="22"/>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к вышеуказанным копиям оригиналы документов.</w:t>
      </w:r>
    </w:p>
    <w:p w14:paraId="3038CAED">
      <w:pPr>
        <w:spacing w:before="1"/>
        <w:ind w:left="1383" w:right="138" w:firstLine="19"/>
        <w:jc w:val="both"/>
        <w:rPr>
          <w:sz w:val="22"/>
        </w:rPr>
      </w:pPr>
      <w:r>
        <w:rPr>
          <w:sz w:val="22"/>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73D31F15">
      <w:pPr>
        <w:tabs>
          <w:tab w:val="left" w:pos="1844"/>
          <w:tab w:val="left" w:pos="3680"/>
          <w:tab w:val="left" w:pos="4384"/>
          <w:tab w:val="left" w:pos="7993"/>
        </w:tabs>
        <w:spacing w:before="240" w:line="253" w:lineRule="exact"/>
        <w:ind w:left="1402" w:right="0" w:firstLine="0"/>
        <w:jc w:val="left"/>
        <w:rPr>
          <w:sz w:val="22"/>
        </w:rPr>
      </w:pPr>
      <w:r>
        <w:rPr>
          <w:spacing w:val="-10"/>
          <w:sz w:val="22"/>
        </w:rPr>
        <w:t>«</w:t>
      </w:r>
      <w:r>
        <w:rPr>
          <w:sz w:val="22"/>
          <w:u w:val="single"/>
        </w:rPr>
        <w:tab/>
      </w:r>
      <w:r>
        <w:rPr>
          <w:sz w:val="22"/>
        </w:rPr>
        <w:t>»</w:t>
      </w:r>
      <w:r>
        <w:rPr>
          <w:spacing w:val="75"/>
          <w:sz w:val="22"/>
        </w:rPr>
        <w:t xml:space="preserve"> </w:t>
      </w:r>
      <w:r>
        <w:rPr>
          <w:sz w:val="22"/>
          <w:u w:val="single"/>
        </w:rPr>
        <w:tab/>
      </w:r>
      <w:r>
        <w:rPr>
          <w:spacing w:val="40"/>
          <w:sz w:val="22"/>
        </w:rPr>
        <w:t xml:space="preserve"> </w:t>
      </w:r>
      <w:r>
        <w:rPr>
          <w:sz w:val="22"/>
        </w:rPr>
        <w:t>20</w:t>
      </w:r>
      <w:r>
        <w:rPr>
          <w:sz w:val="22"/>
          <w:u w:val="single"/>
        </w:rPr>
        <w:tab/>
      </w:r>
      <w:r>
        <w:rPr>
          <w:sz w:val="22"/>
        </w:rPr>
        <w:t>г.</w:t>
      </w:r>
      <w:r>
        <w:rPr>
          <w:spacing w:val="52"/>
          <w:sz w:val="22"/>
        </w:rPr>
        <w:t xml:space="preserve"> </w:t>
      </w:r>
      <w:r>
        <w:rPr>
          <w:sz w:val="22"/>
          <w:u w:val="single"/>
        </w:rPr>
        <w:tab/>
      </w:r>
    </w:p>
    <w:p w14:paraId="596E33FB">
      <w:pPr>
        <w:spacing w:before="0"/>
        <w:ind w:left="2775" w:right="0" w:firstLine="0"/>
        <w:jc w:val="center"/>
        <w:rPr>
          <w:sz w:val="22"/>
        </w:rPr>
      </w:pPr>
      <w:r>
        <w:rPr>
          <w:sz w:val="22"/>
        </w:rPr>
        <w:t>(подпись)</w:t>
      </w:r>
      <w:r>
        <w:rPr>
          <w:spacing w:val="-11"/>
          <w:sz w:val="22"/>
        </w:rPr>
        <w:t xml:space="preserve"> </w:t>
      </w:r>
      <w:r>
        <w:rPr>
          <w:sz w:val="22"/>
        </w:rPr>
        <w:t>(расшифровка</w:t>
      </w:r>
      <w:r>
        <w:rPr>
          <w:spacing w:val="-10"/>
          <w:sz w:val="22"/>
        </w:rPr>
        <w:t xml:space="preserve"> </w:t>
      </w:r>
      <w:r>
        <w:rPr>
          <w:spacing w:val="-2"/>
          <w:sz w:val="22"/>
        </w:rPr>
        <w:t>подписи)</w:t>
      </w:r>
    </w:p>
    <w:sectPr>
      <w:pgSz w:w="11910" w:h="16840"/>
      <w:pgMar w:top="1040" w:right="708" w:bottom="280" w:left="1559"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1"/>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01"/>
    <w:family w:val="swiss"/>
    <w:pitch w:val="default"/>
    <w:sig w:usb0="E0002AFF" w:usb1="C0007843"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0"/>
      <w:numFmt w:val="bullet"/>
      <w:lvlText w:val="-"/>
      <w:lvlJc w:val="left"/>
      <w:pPr>
        <w:ind w:left="69" w:hanging="164"/>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ind w:left="1074" w:hanging="164"/>
      </w:pPr>
      <w:rPr>
        <w:rFonts w:hint="default"/>
        <w:lang w:val="ru-RU" w:eastAsia="en-US" w:bidi="ar-SA"/>
      </w:rPr>
    </w:lvl>
    <w:lvl w:ilvl="2" w:tentative="0">
      <w:start w:val="0"/>
      <w:numFmt w:val="bullet"/>
      <w:lvlText w:val="•"/>
      <w:lvlJc w:val="left"/>
      <w:pPr>
        <w:ind w:left="2088" w:hanging="164"/>
      </w:pPr>
      <w:rPr>
        <w:rFonts w:hint="default"/>
        <w:lang w:val="ru-RU" w:eastAsia="en-US" w:bidi="ar-SA"/>
      </w:rPr>
    </w:lvl>
    <w:lvl w:ilvl="3" w:tentative="0">
      <w:start w:val="0"/>
      <w:numFmt w:val="bullet"/>
      <w:lvlText w:val="•"/>
      <w:lvlJc w:val="left"/>
      <w:pPr>
        <w:ind w:left="3102" w:hanging="164"/>
      </w:pPr>
      <w:rPr>
        <w:rFonts w:hint="default"/>
        <w:lang w:val="ru-RU" w:eastAsia="en-US" w:bidi="ar-SA"/>
      </w:rPr>
    </w:lvl>
    <w:lvl w:ilvl="4" w:tentative="0">
      <w:start w:val="0"/>
      <w:numFmt w:val="bullet"/>
      <w:lvlText w:val="•"/>
      <w:lvlJc w:val="left"/>
      <w:pPr>
        <w:ind w:left="4116" w:hanging="164"/>
      </w:pPr>
      <w:rPr>
        <w:rFonts w:hint="default"/>
        <w:lang w:val="ru-RU" w:eastAsia="en-US" w:bidi="ar-SA"/>
      </w:rPr>
    </w:lvl>
    <w:lvl w:ilvl="5" w:tentative="0">
      <w:start w:val="0"/>
      <w:numFmt w:val="bullet"/>
      <w:lvlText w:val="•"/>
      <w:lvlJc w:val="left"/>
      <w:pPr>
        <w:ind w:left="5130" w:hanging="164"/>
      </w:pPr>
      <w:rPr>
        <w:rFonts w:hint="default"/>
        <w:lang w:val="ru-RU" w:eastAsia="en-US" w:bidi="ar-SA"/>
      </w:rPr>
    </w:lvl>
    <w:lvl w:ilvl="6" w:tentative="0">
      <w:start w:val="0"/>
      <w:numFmt w:val="bullet"/>
      <w:lvlText w:val="•"/>
      <w:lvlJc w:val="left"/>
      <w:pPr>
        <w:ind w:left="6144" w:hanging="164"/>
      </w:pPr>
      <w:rPr>
        <w:rFonts w:hint="default"/>
        <w:lang w:val="ru-RU" w:eastAsia="en-US" w:bidi="ar-SA"/>
      </w:rPr>
    </w:lvl>
    <w:lvl w:ilvl="7" w:tentative="0">
      <w:start w:val="0"/>
      <w:numFmt w:val="bullet"/>
      <w:lvlText w:val="•"/>
      <w:lvlJc w:val="left"/>
      <w:pPr>
        <w:ind w:left="7158" w:hanging="164"/>
      </w:pPr>
      <w:rPr>
        <w:rFonts w:hint="default"/>
        <w:lang w:val="ru-RU" w:eastAsia="en-US" w:bidi="ar-SA"/>
      </w:rPr>
    </w:lvl>
    <w:lvl w:ilvl="8" w:tentative="0">
      <w:start w:val="0"/>
      <w:numFmt w:val="bullet"/>
      <w:lvlText w:val="•"/>
      <w:lvlJc w:val="left"/>
      <w:pPr>
        <w:ind w:left="8172" w:hanging="164"/>
      </w:pPr>
      <w:rPr>
        <w:rFonts w:hint="default"/>
        <w:lang w:val="ru-RU" w:eastAsia="en-US" w:bidi="ar-SA"/>
      </w:rPr>
    </w:lvl>
  </w:abstractNum>
  <w:abstractNum w:abstractNumId="1">
    <w:nsid w:val="BF205925"/>
    <w:multiLevelType w:val="multilevel"/>
    <w:tmpl w:val="BF205925"/>
    <w:lvl w:ilvl="0" w:tentative="0">
      <w:start w:val="1"/>
      <w:numFmt w:val="decimal"/>
      <w:lvlText w:val="%1)"/>
      <w:lvlJc w:val="left"/>
      <w:pPr>
        <w:ind w:left="69" w:hanging="339"/>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ind w:left="1074" w:hanging="339"/>
      </w:pPr>
      <w:rPr>
        <w:rFonts w:hint="default"/>
        <w:lang w:val="ru-RU" w:eastAsia="en-US" w:bidi="ar-SA"/>
      </w:rPr>
    </w:lvl>
    <w:lvl w:ilvl="2" w:tentative="0">
      <w:start w:val="0"/>
      <w:numFmt w:val="bullet"/>
      <w:lvlText w:val="•"/>
      <w:lvlJc w:val="left"/>
      <w:pPr>
        <w:ind w:left="2088" w:hanging="339"/>
      </w:pPr>
      <w:rPr>
        <w:rFonts w:hint="default"/>
        <w:lang w:val="ru-RU" w:eastAsia="en-US" w:bidi="ar-SA"/>
      </w:rPr>
    </w:lvl>
    <w:lvl w:ilvl="3" w:tentative="0">
      <w:start w:val="0"/>
      <w:numFmt w:val="bullet"/>
      <w:lvlText w:val="•"/>
      <w:lvlJc w:val="left"/>
      <w:pPr>
        <w:ind w:left="3102" w:hanging="339"/>
      </w:pPr>
      <w:rPr>
        <w:rFonts w:hint="default"/>
        <w:lang w:val="ru-RU" w:eastAsia="en-US" w:bidi="ar-SA"/>
      </w:rPr>
    </w:lvl>
    <w:lvl w:ilvl="4" w:tentative="0">
      <w:start w:val="0"/>
      <w:numFmt w:val="bullet"/>
      <w:lvlText w:val="•"/>
      <w:lvlJc w:val="left"/>
      <w:pPr>
        <w:ind w:left="4116" w:hanging="339"/>
      </w:pPr>
      <w:rPr>
        <w:rFonts w:hint="default"/>
        <w:lang w:val="ru-RU" w:eastAsia="en-US" w:bidi="ar-SA"/>
      </w:rPr>
    </w:lvl>
    <w:lvl w:ilvl="5" w:tentative="0">
      <w:start w:val="0"/>
      <w:numFmt w:val="bullet"/>
      <w:lvlText w:val="•"/>
      <w:lvlJc w:val="left"/>
      <w:pPr>
        <w:ind w:left="5130" w:hanging="339"/>
      </w:pPr>
      <w:rPr>
        <w:rFonts w:hint="default"/>
        <w:lang w:val="ru-RU" w:eastAsia="en-US" w:bidi="ar-SA"/>
      </w:rPr>
    </w:lvl>
    <w:lvl w:ilvl="6" w:tentative="0">
      <w:start w:val="0"/>
      <w:numFmt w:val="bullet"/>
      <w:lvlText w:val="•"/>
      <w:lvlJc w:val="left"/>
      <w:pPr>
        <w:ind w:left="6144" w:hanging="339"/>
      </w:pPr>
      <w:rPr>
        <w:rFonts w:hint="default"/>
        <w:lang w:val="ru-RU" w:eastAsia="en-US" w:bidi="ar-SA"/>
      </w:rPr>
    </w:lvl>
    <w:lvl w:ilvl="7" w:tentative="0">
      <w:start w:val="0"/>
      <w:numFmt w:val="bullet"/>
      <w:lvlText w:val="•"/>
      <w:lvlJc w:val="left"/>
      <w:pPr>
        <w:ind w:left="7158" w:hanging="339"/>
      </w:pPr>
      <w:rPr>
        <w:rFonts w:hint="default"/>
        <w:lang w:val="ru-RU" w:eastAsia="en-US" w:bidi="ar-SA"/>
      </w:rPr>
    </w:lvl>
    <w:lvl w:ilvl="8" w:tentative="0">
      <w:start w:val="0"/>
      <w:numFmt w:val="bullet"/>
      <w:lvlText w:val="•"/>
      <w:lvlJc w:val="left"/>
      <w:pPr>
        <w:ind w:left="8172" w:hanging="339"/>
      </w:pPr>
      <w:rPr>
        <w:rFonts w:hint="default"/>
        <w:lang w:val="ru-RU" w:eastAsia="en-US" w:bidi="ar-SA"/>
      </w:rPr>
    </w:lvl>
  </w:abstractNum>
  <w:abstractNum w:abstractNumId="2">
    <w:nsid w:val="CF092B84"/>
    <w:multiLevelType w:val="multilevel"/>
    <w:tmpl w:val="CF092B84"/>
    <w:lvl w:ilvl="0" w:tentative="0">
      <w:start w:val="0"/>
      <w:numFmt w:val="bullet"/>
      <w:lvlText w:val="•"/>
      <w:lvlJc w:val="left"/>
      <w:pPr>
        <w:ind w:left="429" w:hanging="341"/>
      </w:pPr>
      <w:rPr>
        <w:rFonts w:hint="default" w:ascii="Arial" w:hAnsi="Arial" w:eastAsia="Arial" w:cs="Arial"/>
        <w:b w:val="0"/>
        <w:bCs w:val="0"/>
        <w:i w:val="0"/>
        <w:iCs w:val="0"/>
        <w:spacing w:val="0"/>
        <w:w w:val="100"/>
        <w:sz w:val="24"/>
        <w:szCs w:val="24"/>
        <w:lang w:val="ru-RU" w:eastAsia="en-US" w:bidi="ar-SA"/>
      </w:rPr>
    </w:lvl>
    <w:lvl w:ilvl="1" w:tentative="0">
      <w:start w:val="0"/>
      <w:numFmt w:val="bullet"/>
      <w:lvlText w:val="•"/>
      <w:lvlJc w:val="left"/>
      <w:pPr>
        <w:ind w:left="429" w:hanging="348"/>
      </w:pPr>
      <w:rPr>
        <w:rFonts w:hint="default" w:ascii="Arial" w:hAnsi="Arial" w:eastAsia="Arial" w:cs="Arial"/>
        <w:b w:val="0"/>
        <w:bCs w:val="0"/>
        <w:i w:val="0"/>
        <w:iCs w:val="0"/>
        <w:spacing w:val="0"/>
        <w:w w:val="100"/>
        <w:sz w:val="24"/>
        <w:szCs w:val="24"/>
        <w:lang w:val="ru-RU" w:eastAsia="en-US" w:bidi="ar-SA"/>
      </w:rPr>
    </w:lvl>
    <w:lvl w:ilvl="2" w:tentative="0">
      <w:start w:val="0"/>
      <w:numFmt w:val="bullet"/>
      <w:lvlText w:val="•"/>
      <w:lvlJc w:val="left"/>
      <w:pPr>
        <w:ind w:left="2376" w:hanging="348"/>
      </w:pPr>
      <w:rPr>
        <w:rFonts w:hint="default"/>
        <w:lang w:val="ru-RU" w:eastAsia="en-US" w:bidi="ar-SA"/>
      </w:rPr>
    </w:lvl>
    <w:lvl w:ilvl="3" w:tentative="0">
      <w:start w:val="0"/>
      <w:numFmt w:val="bullet"/>
      <w:lvlText w:val="•"/>
      <w:lvlJc w:val="left"/>
      <w:pPr>
        <w:ind w:left="3354" w:hanging="348"/>
      </w:pPr>
      <w:rPr>
        <w:rFonts w:hint="default"/>
        <w:lang w:val="ru-RU" w:eastAsia="en-US" w:bidi="ar-SA"/>
      </w:rPr>
    </w:lvl>
    <w:lvl w:ilvl="4" w:tentative="0">
      <w:start w:val="0"/>
      <w:numFmt w:val="bullet"/>
      <w:lvlText w:val="•"/>
      <w:lvlJc w:val="left"/>
      <w:pPr>
        <w:ind w:left="4332" w:hanging="348"/>
      </w:pPr>
      <w:rPr>
        <w:rFonts w:hint="default"/>
        <w:lang w:val="ru-RU" w:eastAsia="en-US" w:bidi="ar-SA"/>
      </w:rPr>
    </w:lvl>
    <w:lvl w:ilvl="5" w:tentative="0">
      <w:start w:val="0"/>
      <w:numFmt w:val="bullet"/>
      <w:lvlText w:val="•"/>
      <w:lvlJc w:val="left"/>
      <w:pPr>
        <w:ind w:left="5310" w:hanging="348"/>
      </w:pPr>
      <w:rPr>
        <w:rFonts w:hint="default"/>
        <w:lang w:val="ru-RU" w:eastAsia="en-US" w:bidi="ar-SA"/>
      </w:rPr>
    </w:lvl>
    <w:lvl w:ilvl="6" w:tentative="0">
      <w:start w:val="0"/>
      <w:numFmt w:val="bullet"/>
      <w:lvlText w:val="•"/>
      <w:lvlJc w:val="left"/>
      <w:pPr>
        <w:ind w:left="6288" w:hanging="348"/>
      </w:pPr>
      <w:rPr>
        <w:rFonts w:hint="default"/>
        <w:lang w:val="ru-RU" w:eastAsia="en-US" w:bidi="ar-SA"/>
      </w:rPr>
    </w:lvl>
    <w:lvl w:ilvl="7" w:tentative="0">
      <w:start w:val="0"/>
      <w:numFmt w:val="bullet"/>
      <w:lvlText w:val="•"/>
      <w:lvlJc w:val="left"/>
      <w:pPr>
        <w:ind w:left="7266" w:hanging="348"/>
      </w:pPr>
      <w:rPr>
        <w:rFonts w:hint="default"/>
        <w:lang w:val="ru-RU" w:eastAsia="en-US" w:bidi="ar-SA"/>
      </w:rPr>
    </w:lvl>
    <w:lvl w:ilvl="8" w:tentative="0">
      <w:start w:val="0"/>
      <w:numFmt w:val="bullet"/>
      <w:lvlText w:val="•"/>
      <w:lvlJc w:val="left"/>
      <w:pPr>
        <w:ind w:left="8244" w:hanging="348"/>
      </w:pPr>
      <w:rPr>
        <w:rFonts w:hint="default"/>
        <w:lang w:val="ru-RU" w:eastAsia="en-US" w:bidi="ar-SA"/>
      </w:rPr>
    </w:lvl>
  </w:abstractNum>
  <w:abstractNum w:abstractNumId="3">
    <w:nsid w:val="0053208E"/>
    <w:multiLevelType w:val="multilevel"/>
    <w:tmpl w:val="0053208E"/>
    <w:lvl w:ilvl="0" w:tentative="0">
      <w:start w:val="1"/>
      <w:numFmt w:val="decimal"/>
      <w:lvlText w:val="%1."/>
      <w:lvlJc w:val="left"/>
      <w:pPr>
        <w:ind w:left="265" w:hanging="196"/>
        <w:jc w:val="left"/>
      </w:pPr>
      <w:rPr>
        <w:rFonts w:hint="default" w:ascii="Times New Roman" w:hAnsi="Times New Roman" w:eastAsia="Times New Roman" w:cs="Times New Roman"/>
        <w:b/>
        <w:bCs/>
        <w:i w:val="0"/>
        <w:iCs w:val="0"/>
        <w:spacing w:val="-1"/>
        <w:w w:val="96"/>
        <w:sz w:val="24"/>
        <w:szCs w:val="24"/>
        <w:lang w:val="ru-RU" w:eastAsia="en-US" w:bidi="ar-SA"/>
      </w:rPr>
    </w:lvl>
    <w:lvl w:ilvl="1" w:tentative="0">
      <w:start w:val="1"/>
      <w:numFmt w:val="decimal"/>
      <w:lvlText w:val="%1.%2."/>
      <w:lvlJc w:val="left"/>
      <w:pPr>
        <w:ind w:left="69" w:hanging="574"/>
        <w:jc w:val="right"/>
      </w:pPr>
      <w:rPr>
        <w:rFonts w:hint="default" w:ascii="Times New Roman" w:hAnsi="Times New Roman" w:eastAsia="Times New Roman" w:cs="Times New Roman"/>
        <w:b/>
        <w:bCs/>
        <w:i w:val="0"/>
        <w:iCs w:val="0"/>
        <w:spacing w:val="0"/>
        <w:w w:val="99"/>
        <w:sz w:val="26"/>
        <w:szCs w:val="26"/>
        <w:lang w:val="ru-RU" w:eastAsia="en-US" w:bidi="ar-SA"/>
      </w:rPr>
    </w:lvl>
    <w:lvl w:ilvl="2" w:tentative="0">
      <w:start w:val="0"/>
      <w:numFmt w:val="bullet"/>
      <w:lvlText w:val="•"/>
      <w:lvlJc w:val="left"/>
      <w:pPr>
        <w:ind w:left="1364" w:hanging="574"/>
      </w:pPr>
      <w:rPr>
        <w:rFonts w:hint="default"/>
        <w:lang w:val="ru-RU" w:eastAsia="en-US" w:bidi="ar-SA"/>
      </w:rPr>
    </w:lvl>
    <w:lvl w:ilvl="3" w:tentative="0">
      <w:start w:val="0"/>
      <w:numFmt w:val="bullet"/>
      <w:lvlText w:val="•"/>
      <w:lvlJc w:val="left"/>
      <w:pPr>
        <w:ind w:left="2468" w:hanging="574"/>
      </w:pPr>
      <w:rPr>
        <w:rFonts w:hint="default"/>
        <w:lang w:val="ru-RU" w:eastAsia="en-US" w:bidi="ar-SA"/>
      </w:rPr>
    </w:lvl>
    <w:lvl w:ilvl="4" w:tentative="0">
      <w:start w:val="0"/>
      <w:numFmt w:val="bullet"/>
      <w:lvlText w:val="•"/>
      <w:lvlJc w:val="left"/>
      <w:pPr>
        <w:ind w:left="3573" w:hanging="574"/>
      </w:pPr>
      <w:rPr>
        <w:rFonts w:hint="default"/>
        <w:lang w:val="ru-RU" w:eastAsia="en-US" w:bidi="ar-SA"/>
      </w:rPr>
    </w:lvl>
    <w:lvl w:ilvl="5" w:tentative="0">
      <w:start w:val="0"/>
      <w:numFmt w:val="bullet"/>
      <w:lvlText w:val="•"/>
      <w:lvlJc w:val="left"/>
      <w:pPr>
        <w:ind w:left="4677" w:hanging="574"/>
      </w:pPr>
      <w:rPr>
        <w:rFonts w:hint="default"/>
        <w:lang w:val="ru-RU" w:eastAsia="en-US" w:bidi="ar-SA"/>
      </w:rPr>
    </w:lvl>
    <w:lvl w:ilvl="6" w:tentative="0">
      <w:start w:val="0"/>
      <w:numFmt w:val="bullet"/>
      <w:lvlText w:val="•"/>
      <w:lvlJc w:val="left"/>
      <w:pPr>
        <w:ind w:left="5782" w:hanging="574"/>
      </w:pPr>
      <w:rPr>
        <w:rFonts w:hint="default"/>
        <w:lang w:val="ru-RU" w:eastAsia="en-US" w:bidi="ar-SA"/>
      </w:rPr>
    </w:lvl>
    <w:lvl w:ilvl="7" w:tentative="0">
      <w:start w:val="0"/>
      <w:numFmt w:val="bullet"/>
      <w:lvlText w:val="•"/>
      <w:lvlJc w:val="left"/>
      <w:pPr>
        <w:ind w:left="6886" w:hanging="574"/>
      </w:pPr>
      <w:rPr>
        <w:rFonts w:hint="default"/>
        <w:lang w:val="ru-RU" w:eastAsia="en-US" w:bidi="ar-SA"/>
      </w:rPr>
    </w:lvl>
    <w:lvl w:ilvl="8" w:tentative="0">
      <w:start w:val="0"/>
      <w:numFmt w:val="bullet"/>
      <w:lvlText w:val="•"/>
      <w:lvlJc w:val="left"/>
      <w:pPr>
        <w:ind w:left="7991" w:hanging="574"/>
      </w:pPr>
      <w:rPr>
        <w:rFonts w:hint="default"/>
        <w:lang w:val="ru-RU" w:eastAsia="en-US" w:bidi="ar-SA"/>
      </w:rPr>
    </w:lvl>
  </w:abstractNum>
  <w:abstractNum w:abstractNumId="4">
    <w:nsid w:val="03D62ECE"/>
    <w:multiLevelType w:val="multilevel"/>
    <w:tmpl w:val="03D62ECE"/>
    <w:lvl w:ilvl="0" w:tentative="0">
      <w:start w:val="3"/>
      <w:numFmt w:val="decimal"/>
      <w:lvlText w:val="%1"/>
      <w:lvlJc w:val="left"/>
      <w:pPr>
        <w:ind w:left="350" w:hanging="536"/>
        <w:jc w:val="left"/>
      </w:pPr>
      <w:rPr>
        <w:rFonts w:hint="default"/>
        <w:lang w:val="ru-RU" w:eastAsia="en-US" w:bidi="ar-SA"/>
      </w:rPr>
    </w:lvl>
    <w:lvl w:ilvl="1" w:tentative="0">
      <w:start w:val="1"/>
      <w:numFmt w:val="decimal"/>
      <w:lvlText w:val="%1.%2."/>
      <w:lvlJc w:val="left"/>
      <w:pPr>
        <w:ind w:left="350" w:hanging="536"/>
        <w:jc w:val="right"/>
      </w:pPr>
      <w:rPr>
        <w:rFonts w:hint="default"/>
        <w:spacing w:val="0"/>
        <w:w w:val="99"/>
        <w:lang w:val="ru-RU" w:eastAsia="en-US" w:bidi="ar-SA"/>
      </w:rPr>
    </w:lvl>
    <w:lvl w:ilvl="2" w:tentative="0">
      <w:start w:val="1"/>
      <w:numFmt w:val="decimal"/>
      <w:lvlText w:val="%1.%2.%3."/>
      <w:lvlJc w:val="left"/>
      <w:pPr>
        <w:ind w:left="69" w:hanging="665"/>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3" w:tentative="0">
      <w:start w:val="0"/>
      <w:numFmt w:val="bullet"/>
      <w:lvlText w:val="-"/>
      <w:lvlJc w:val="left"/>
      <w:pPr>
        <w:ind w:left="960"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4" w:tentative="0">
      <w:start w:val="0"/>
      <w:numFmt w:val="bullet"/>
      <w:lvlText w:val="•"/>
      <w:lvlJc w:val="left"/>
      <w:pPr>
        <w:ind w:left="3270" w:hanging="152"/>
      </w:pPr>
      <w:rPr>
        <w:rFonts w:hint="default"/>
        <w:lang w:val="ru-RU" w:eastAsia="en-US" w:bidi="ar-SA"/>
      </w:rPr>
    </w:lvl>
    <w:lvl w:ilvl="5" w:tentative="0">
      <w:start w:val="0"/>
      <w:numFmt w:val="bullet"/>
      <w:lvlText w:val="•"/>
      <w:lvlJc w:val="left"/>
      <w:pPr>
        <w:ind w:left="4425" w:hanging="152"/>
      </w:pPr>
      <w:rPr>
        <w:rFonts w:hint="default"/>
        <w:lang w:val="ru-RU" w:eastAsia="en-US" w:bidi="ar-SA"/>
      </w:rPr>
    </w:lvl>
    <w:lvl w:ilvl="6" w:tentative="0">
      <w:start w:val="0"/>
      <w:numFmt w:val="bullet"/>
      <w:lvlText w:val="•"/>
      <w:lvlJc w:val="left"/>
      <w:pPr>
        <w:ind w:left="5580" w:hanging="152"/>
      </w:pPr>
      <w:rPr>
        <w:rFonts w:hint="default"/>
        <w:lang w:val="ru-RU" w:eastAsia="en-US" w:bidi="ar-SA"/>
      </w:rPr>
    </w:lvl>
    <w:lvl w:ilvl="7" w:tentative="0">
      <w:start w:val="0"/>
      <w:numFmt w:val="bullet"/>
      <w:lvlText w:val="•"/>
      <w:lvlJc w:val="left"/>
      <w:pPr>
        <w:ind w:left="6735" w:hanging="152"/>
      </w:pPr>
      <w:rPr>
        <w:rFonts w:hint="default"/>
        <w:lang w:val="ru-RU" w:eastAsia="en-US" w:bidi="ar-SA"/>
      </w:rPr>
    </w:lvl>
    <w:lvl w:ilvl="8" w:tentative="0">
      <w:start w:val="0"/>
      <w:numFmt w:val="bullet"/>
      <w:lvlText w:val="•"/>
      <w:lvlJc w:val="left"/>
      <w:pPr>
        <w:ind w:left="7890" w:hanging="152"/>
      </w:pPr>
      <w:rPr>
        <w:rFonts w:hint="default"/>
        <w:lang w:val="ru-RU" w:eastAsia="en-US" w:bidi="ar-SA"/>
      </w:rPr>
    </w:lvl>
  </w:abstractNum>
  <w:abstractNum w:abstractNumId="5">
    <w:nsid w:val="25B654F3"/>
    <w:multiLevelType w:val="multilevel"/>
    <w:tmpl w:val="25B654F3"/>
    <w:lvl w:ilvl="0" w:tentative="0">
      <w:start w:val="0"/>
      <w:numFmt w:val="bullet"/>
      <w:lvlText w:val="-"/>
      <w:lvlJc w:val="left"/>
      <w:pPr>
        <w:ind w:left="69" w:hanging="161"/>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ind w:left="1074" w:hanging="161"/>
      </w:pPr>
      <w:rPr>
        <w:rFonts w:hint="default"/>
        <w:lang w:val="ru-RU" w:eastAsia="en-US" w:bidi="ar-SA"/>
      </w:rPr>
    </w:lvl>
    <w:lvl w:ilvl="2" w:tentative="0">
      <w:start w:val="0"/>
      <w:numFmt w:val="bullet"/>
      <w:lvlText w:val="•"/>
      <w:lvlJc w:val="left"/>
      <w:pPr>
        <w:ind w:left="2088" w:hanging="161"/>
      </w:pPr>
      <w:rPr>
        <w:rFonts w:hint="default"/>
        <w:lang w:val="ru-RU" w:eastAsia="en-US" w:bidi="ar-SA"/>
      </w:rPr>
    </w:lvl>
    <w:lvl w:ilvl="3" w:tentative="0">
      <w:start w:val="0"/>
      <w:numFmt w:val="bullet"/>
      <w:lvlText w:val="•"/>
      <w:lvlJc w:val="left"/>
      <w:pPr>
        <w:ind w:left="3102" w:hanging="161"/>
      </w:pPr>
      <w:rPr>
        <w:rFonts w:hint="default"/>
        <w:lang w:val="ru-RU" w:eastAsia="en-US" w:bidi="ar-SA"/>
      </w:rPr>
    </w:lvl>
    <w:lvl w:ilvl="4" w:tentative="0">
      <w:start w:val="0"/>
      <w:numFmt w:val="bullet"/>
      <w:lvlText w:val="•"/>
      <w:lvlJc w:val="left"/>
      <w:pPr>
        <w:ind w:left="4116" w:hanging="161"/>
      </w:pPr>
      <w:rPr>
        <w:rFonts w:hint="default"/>
        <w:lang w:val="ru-RU" w:eastAsia="en-US" w:bidi="ar-SA"/>
      </w:rPr>
    </w:lvl>
    <w:lvl w:ilvl="5" w:tentative="0">
      <w:start w:val="0"/>
      <w:numFmt w:val="bullet"/>
      <w:lvlText w:val="•"/>
      <w:lvlJc w:val="left"/>
      <w:pPr>
        <w:ind w:left="5130" w:hanging="161"/>
      </w:pPr>
      <w:rPr>
        <w:rFonts w:hint="default"/>
        <w:lang w:val="ru-RU" w:eastAsia="en-US" w:bidi="ar-SA"/>
      </w:rPr>
    </w:lvl>
    <w:lvl w:ilvl="6" w:tentative="0">
      <w:start w:val="0"/>
      <w:numFmt w:val="bullet"/>
      <w:lvlText w:val="•"/>
      <w:lvlJc w:val="left"/>
      <w:pPr>
        <w:ind w:left="6144" w:hanging="161"/>
      </w:pPr>
      <w:rPr>
        <w:rFonts w:hint="default"/>
        <w:lang w:val="ru-RU" w:eastAsia="en-US" w:bidi="ar-SA"/>
      </w:rPr>
    </w:lvl>
    <w:lvl w:ilvl="7" w:tentative="0">
      <w:start w:val="0"/>
      <w:numFmt w:val="bullet"/>
      <w:lvlText w:val="•"/>
      <w:lvlJc w:val="left"/>
      <w:pPr>
        <w:ind w:left="7158" w:hanging="161"/>
      </w:pPr>
      <w:rPr>
        <w:rFonts w:hint="default"/>
        <w:lang w:val="ru-RU" w:eastAsia="en-US" w:bidi="ar-SA"/>
      </w:rPr>
    </w:lvl>
    <w:lvl w:ilvl="8" w:tentative="0">
      <w:start w:val="0"/>
      <w:numFmt w:val="bullet"/>
      <w:lvlText w:val="•"/>
      <w:lvlJc w:val="left"/>
      <w:pPr>
        <w:ind w:left="8172" w:hanging="161"/>
      </w:pPr>
      <w:rPr>
        <w:rFonts w:hint="default"/>
        <w:lang w:val="ru-RU" w:eastAsia="en-US" w:bidi="ar-SA"/>
      </w:rPr>
    </w:lvl>
  </w:abstractNum>
  <w:abstractNum w:abstractNumId="6">
    <w:nsid w:val="59ADCABA"/>
    <w:multiLevelType w:val="multilevel"/>
    <w:tmpl w:val="59ADCABA"/>
    <w:lvl w:ilvl="0" w:tentative="0">
      <w:start w:val="2"/>
      <w:numFmt w:val="decimal"/>
      <w:lvlText w:val="%1"/>
      <w:lvlJc w:val="left"/>
      <w:pPr>
        <w:ind w:left="353" w:hanging="692"/>
        <w:jc w:val="left"/>
      </w:pPr>
      <w:rPr>
        <w:rFonts w:hint="default"/>
        <w:lang w:val="ru-RU" w:eastAsia="en-US" w:bidi="ar-SA"/>
      </w:rPr>
    </w:lvl>
    <w:lvl w:ilvl="1" w:tentative="0">
      <w:start w:val="1"/>
      <w:numFmt w:val="decimal"/>
      <w:lvlText w:val="%1.%2."/>
      <w:lvlJc w:val="left"/>
      <w:pPr>
        <w:ind w:left="353" w:hanging="692"/>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2" w:tentative="0">
      <w:start w:val="0"/>
      <w:numFmt w:val="bullet"/>
      <w:lvlText w:val="•"/>
      <w:lvlJc w:val="left"/>
      <w:pPr>
        <w:ind w:left="2328" w:hanging="692"/>
      </w:pPr>
      <w:rPr>
        <w:rFonts w:hint="default"/>
        <w:lang w:val="ru-RU" w:eastAsia="en-US" w:bidi="ar-SA"/>
      </w:rPr>
    </w:lvl>
    <w:lvl w:ilvl="3" w:tentative="0">
      <w:start w:val="0"/>
      <w:numFmt w:val="bullet"/>
      <w:lvlText w:val="•"/>
      <w:lvlJc w:val="left"/>
      <w:pPr>
        <w:ind w:left="3312" w:hanging="692"/>
      </w:pPr>
      <w:rPr>
        <w:rFonts w:hint="default"/>
        <w:lang w:val="ru-RU" w:eastAsia="en-US" w:bidi="ar-SA"/>
      </w:rPr>
    </w:lvl>
    <w:lvl w:ilvl="4" w:tentative="0">
      <w:start w:val="0"/>
      <w:numFmt w:val="bullet"/>
      <w:lvlText w:val="•"/>
      <w:lvlJc w:val="left"/>
      <w:pPr>
        <w:ind w:left="4296" w:hanging="692"/>
      </w:pPr>
      <w:rPr>
        <w:rFonts w:hint="default"/>
        <w:lang w:val="ru-RU" w:eastAsia="en-US" w:bidi="ar-SA"/>
      </w:rPr>
    </w:lvl>
    <w:lvl w:ilvl="5" w:tentative="0">
      <w:start w:val="0"/>
      <w:numFmt w:val="bullet"/>
      <w:lvlText w:val="•"/>
      <w:lvlJc w:val="left"/>
      <w:pPr>
        <w:ind w:left="5280" w:hanging="692"/>
      </w:pPr>
      <w:rPr>
        <w:rFonts w:hint="default"/>
        <w:lang w:val="ru-RU" w:eastAsia="en-US" w:bidi="ar-SA"/>
      </w:rPr>
    </w:lvl>
    <w:lvl w:ilvl="6" w:tentative="0">
      <w:start w:val="0"/>
      <w:numFmt w:val="bullet"/>
      <w:lvlText w:val="•"/>
      <w:lvlJc w:val="left"/>
      <w:pPr>
        <w:ind w:left="6264" w:hanging="692"/>
      </w:pPr>
      <w:rPr>
        <w:rFonts w:hint="default"/>
        <w:lang w:val="ru-RU" w:eastAsia="en-US" w:bidi="ar-SA"/>
      </w:rPr>
    </w:lvl>
    <w:lvl w:ilvl="7" w:tentative="0">
      <w:start w:val="0"/>
      <w:numFmt w:val="bullet"/>
      <w:lvlText w:val="•"/>
      <w:lvlJc w:val="left"/>
      <w:pPr>
        <w:ind w:left="7248" w:hanging="692"/>
      </w:pPr>
      <w:rPr>
        <w:rFonts w:hint="default"/>
        <w:lang w:val="ru-RU" w:eastAsia="en-US" w:bidi="ar-SA"/>
      </w:rPr>
    </w:lvl>
    <w:lvl w:ilvl="8" w:tentative="0">
      <w:start w:val="0"/>
      <w:numFmt w:val="bullet"/>
      <w:lvlText w:val="•"/>
      <w:lvlJc w:val="left"/>
      <w:pPr>
        <w:ind w:left="8232" w:hanging="692"/>
      </w:pPr>
      <w:rPr>
        <w:rFonts w:hint="default"/>
        <w:lang w:val="ru-RU" w:eastAsia="en-US" w:bidi="ar-SA"/>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2C352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69"/>
      <w:jc w:val="both"/>
      <w:outlineLvl w:val="1"/>
    </w:pPr>
    <w:rPr>
      <w:rFonts w:ascii="Times New Roman" w:hAnsi="Times New Roman" w:eastAsia="Times New Roman" w:cs="Times New Roman"/>
      <w:b/>
      <w:bCs/>
      <w:sz w:val="26"/>
      <w:szCs w:val="26"/>
      <w:lang w:val="ru-RU"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semiHidden/>
    <w:unhideWhenUsed/>
    <w:qFormat/>
    <w:uiPriority w:val="0"/>
    <w:rPr>
      <w:color w:val="0000FF"/>
      <w:u w:val="single"/>
    </w:rPr>
  </w:style>
  <w:style w:type="paragraph" w:styleId="6">
    <w:name w:val="Body Text"/>
    <w:basedOn w:val="1"/>
    <w:qFormat/>
    <w:uiPriority w:val="1"/>
    <w:pPr>
      <w:ind w:left="69"/>
      <w:jc w:val="both"/>
    </w:pPr>
    <w:rPr>
      <w:rFonts w:ascii="Times New Roman" w:hAnsi="Times New Roman" w:eastAsia="Times New Roman" w:cs="Times New Roman"/>
      <w:sz w:val="26"/>
      <w:szCs w:val="26"/>
      <w:lang w:val="ru-RU"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69" w:firstLine="559"/>
      <w:jc w:val="both"/>
    </w:pPr>
    <w:rPr>
      <w:rFonts w:ascii="Times New Roman" w:hAnsi="Times New Roman" w:eastAsia="Times New Roman" w:cs="Times New Roman"/>
      <w:lang w:val="ru-RU" w:eastAsia="en-US" w:bidi="ar-SA"/>
    </w:rPr>
  </w:style>
  <w:style w:type="paragraph" w:customStyle="1" w:styleId="9">
    <w:name w:val="Table Paragraph"/>
    <w:basedOn w:val="1"/>
    <w:qFormat/>
    <w:uiPriority w:val="1"/>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TotalTime>1</TotalTime>
  <ScaleCrop>false</ScaleCrop>
  <LinksUpToDate>false</LinksUpToDate>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2025-04-10T19:01:00Z</dcterms:created>
  <dc:creator>MKOU_4</dc:creator>
  <cp:lastModifiedBy>user</cp:lastModifiedBy>
  <dcterms:modified xsi:type="dcterms:W3CDTF">2025-04-10T20:09:08Z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Office Word 2007</vt:lpwstr>
  </property>
  <property fmtid="{D5CDD505-2E9C-101B-9397-08002B2CF9AE}" pid="4" name="LastSaved">
    <vt:filetime>2025-04-10T00:00:00Z</vt:filetime>
  </property>
  <property fmtid="{D5CDD505-2E9C-101B-9397-08002B2CF9AE}" pid="5" name="Producer">
    <vt:lpwstr>Microsoft® Office Word 2007</vt:lpwstr>
  </property>
  <property fmtid="{D5CDD505-2E9C-101B-9397-08002B2CF9AE}" pid="6" name="KSOProductBuildVer">
    <vt:lpwstr>1049-12.2.0.20782</vt:lpwstr>
  </property>
  <property fmtid="{D5CDD505-2E9C-101B-9397-08002B2CF9AE}" pid="7" name="ICV">
    <vt:lpwstr>C65412F01E524F269925DAF5A5F071F2_13</vt:lpwstr>
  </property>
</Properties>
</file>